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8c8a" w14:textId="eca8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декабря 2017 года № 16-1. Зарегистрировано Департаментом юстиции Северо-Казахстанской области 8 января 2018 года № 4470.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Аккайынского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2948593,4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- 545103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- 12189,8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- 33116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2358184,6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2980468,2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29354,8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- 39682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10327,2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- 61229,6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61229,6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- 39682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10327,2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- 31874,8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индивидуальный подоходный налог, за исключением индивидуального подоходного налога по доходам, не облагаемым у источника выплаты, физических лиц, зарегистрированных на территории района, по нормативам распределения доходов, установленных областным маслихатом в размере 100 процентов;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по нормативам распределения доходов, установленных областным маслихатом в размере 84 процента;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района;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лиц, земельный участок которых находится в районе;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 с физических и юридических лиц, зарегистрированных в районе;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фиксированный налог;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 бензин (за исключением авиационного) и дизельное топливо;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индивидуальных предпринимателей;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сбор за право занятия отдельными видами деятельности;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 или строящего судна;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прав на недвижимое имущество;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Установить, что доходы бюджета района формируются за счет следующих неналоговых поступлений: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городов районного значения, села, поселка, сельского округа;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вознаграждения по кредитам, выданным из бюджета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другие неналоговые поступления в бюджет района.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бюджета района формируются за счет следующих поступлений от продажи основного капитала: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государственного имущества, закрепленного за государственными учреждениями, финансируемыми из бюджета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2060787 тысяч тенге.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Распределить трансферты органам местного самоуправления для реализации функций местного самоуправления в сумме 3785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Субвенции четвертому уровню бюджета в сумме 35671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2018 год целевые трансферты в общей сумме 297397,6 тысяч тенге, в том числе на развитие 100000 тысяч тенге: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3225 тысяч тенге на доплату учителям, прошедшим стажировку по языковым курсам;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3240 тысяч тенге на доплату учителям за замещение на период обучения основного сотрудника;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8686 тысяч тенге на выплату государственной адресной социальной помощи;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5029 тысяч тенге на внедрение консультантов по социальной работе и ассистентов в центрах занятости населения в том числе;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3402 тысяч тенге на оплату труда ассистентов;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1627 тысяч тенге на отплату труда консультантов по социальной работе;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7945 тысяч тенге на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3745 тысяч тенге на увеличение норм обеспечения инвалидов обязательными гигиеническими средствами (подгузниками, мочеприемниками и калоприемниками);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тысяч тенге на 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3945 тысяч тенге на расширение перечня технических вспомогательных (компенсаторных) средств, предоставляемых инвалидам;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41922,1 тысяч тенге на развитие рынка труда, в том числе: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4683 тысяч тенге -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8754,2 тысяч тенге -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5412 тысяч тенге - молодежная практика;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12974,4 тысяч тенге – на аренду (найм) жилья и возмещение коммунальных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10098,5 тысяч тенге - гранты переселенцам на реализацию новых бизнес-идей;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15848 тысяч тенге на реализацию мероприятий в рамках развития продуктивной занятости и массового предпринимательства, в том числе: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 тысяч тенге - субсидии на возмещение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15520 тысяч тенге - краткосрочное профессиональное обучение рабочих кадров по востребованным на рынке труда профессиям, включая обучение в мобильных учебных центрах;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8)16299 тысяч тенге на приобретение и доставку учебников;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2929 тысяч тенге на проведение профилактических мероприятий против энзоотических болезней;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7000 тысяч тенге на приобретение строительного материала для ремонта кровли крыши;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- исключен решением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1810 тысяч тенге на обеспечение организаций образования высокоскоростным доступом к сети интернет;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67894 тысячи тенге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9100 тысячи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100000 тысяч тенге на реконструкцию разводящих сетей, водопроводов и отводов сельских населенных пунктов, подключенных к Булаевскому групповому водопроводу (село Власовка Аккайынского района Северо-Казахстанской области);</w:t>
      </w:r>
    </w:p>
    <w:bookmarkStart w:name="z8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1235 тысяч тенге на приобретение угля для организаций образования; </w:t>
      </w:r>
    </w:p>
    <w:bookmarkEnd w:id="59"/>
    <w:bookmarkStart w:name="z8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1500 тысяч тенге на изготовление проектно-сметной документации на капитальный ремонт здания коммунального государственного учреждения "Аралагашская средняя школа имени Кайырбека Оразова.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12.11.2018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29.11.2018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предусмотрены следующие расходы: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397758 тысяч тенге на новую модель системы оплаты труда гражданских служащих, а также выплаты им ежемесячной надбавки за особые условия труда к должностным окладам;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15019 тысяч тенге на отчисления работодателя бюджетной сферы (в рамках обязательного социального медицинского страхования);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50742 тысяч тенге на реализацию государственного образовательного заказа в дошкольных организациях образования;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12018 тысяч тенге на создание цифровой образовательной инфраструктуры;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16197 тысяч тенге на обеспечение центра занятости населения;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53579 тысяч тенге на повышение уровня оплаты труда административных государственных служащих;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5983 тысяч тенге на содержание подразделений местных исполнительных органов агропромышленного комплекса;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46298,5 тысяч тенге на проведение противоэпизоотических мероприятий; 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22426 тысяч тенге на реализацию мер по содействию экономическому развитию регионов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728 от 28 июня 2014 года "Об утверждении Программы развития регионов до 2020 года".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105539 тысяч тенге на компенсацию потерь республиканского бюджета, в том числе: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75306 тысяч тенге в связи с переносом срока ввода обязательных пенсионных взносов работодателя с 2018 года на 2020 год;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30233 тысяч тенге в связи с уменьшением ставок по отчисление работодателей на обязательное социальное медицинское страхование.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маслихата Аккайынского района Северо-Казахстанской области от 12.11.2018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2018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39682 тысяч тенге.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Утвердить резерв местного исполнительного органа района на 2018 год в сумме 15 тысяч тенге.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Аккайынского района Северо-Казахстанской области от 12.11.2018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расходы района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2017 году, согласно приложению 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Учесть, что в расходах бюджета района на 2018-2020 годы предусмотрено финансирование по аппаратам акимов сельских округов в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Установить перечень районных бюджетных программ, не подлежащих секвестированию в процессе исполнения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Учесть, что в расходах бюджета района на 2018 год предусматриваются социальные выплаты к праздничным дням и памятным датам, отпуск древесины на корню для строительства индивидуальных жилых домов отдельным категориям граждан, а также при наступлении трудной жизненной ситуации.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 2018 году выплату заработной платы работникам бюджетной сферы в полном объеме.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 в 2018 году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Настоящее решение вводится в действие с 1 января 2018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Аккайынского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Аккайынского района Северо-Казахстанской области от 22 декабря 2017 года № 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2948593,4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2980468,2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3 728,4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2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2019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</w:tbl>
    <w:bookmarkStart w:name="z3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45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</w:tbl>
    <w:bookmarkStart w:name="z4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22 декабря 2017года № 16-1</w:t>
            </w:r>
          </w:p>
        </w:tc>
      </w:tr>
    </w:tbl>
    <w:bookmarkStart w:name="z62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41"/>
        <w:gridCol w:w="1886"/>
        <w:gridCol w:w="1886"/>
        <w:gridCol w:w="1886"/>
        <w:gridCol w:w="641"/>
        <w:gridCol w:w="641"/>
        <w:gridCol w:w="1352"/>
        <w:gridCol w:w="1352"/>
        <w:gridCol w:w="1353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Шагалалы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Аккайынского района Северо-Казахстанской области от 22 декабря 2017года № 16-1 </w:t>
            </w:r>
          </w:p>
        </w:tc>
      </w:tr>
    </w:tbl>
    <w:bookmarkStart w:name="z64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942"/>
        <w:gridCol w:w="1942"/>
        <w:gridCol w:w="1942"/>
        <w:gridCol w:w="555"/>
        <w:gridCol w:w="1788"/>
        <w:gridCol w:w="1788"/>
        <w:gridCol w:w="1788"/>
      </w:tblGrid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  <w:bookmarkEnd w:id="4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  <w:bookmarkEnd w:id="41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  <w:bookmarkEnd w:id="41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1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Аккайынского района Северо-Казахстанской области от 22 декабря 2017 года № 16-1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2018 год по аппаратам акимов сельских округов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Аккайынского района Северо-Казахстанской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39"/>
        <w:gridCol w:w="4379"/>
        <w:gridCol w:w="2722"/>
        <w:gridCol w:w="2250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634"/>
        <w:gridCol w:w="2605"/>
        <w:gridCol w:w="1537"/>
        <w:gridCol w:w="3379"/>
        <w:gridCol w:w="1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 "Обеспечение санитарии населенных пунктов"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 "Благоустройство и озеленение населенных пунктов"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68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2019 год по аппаратам акимов сельских округов 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52"/>
        <w:gridCol w:w="4526"/>
        <w:gridCol w:w="3165"/>
        <w:gridCol w:w="419"/>
        <w:gridCol w:w="653"/>
        <w:gridCol w:w="1349"/>
        <w:gridCol w:w="1117"/>
      </w:tblGrid>
      <w:tr>
        <w:trPr/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16"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006.015. "Поддержка культурно-досуговой работы на местном уровне"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3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5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</w:tbl>
    <w:bookmarkStart w:name="z70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8"/>
    <w:bookmarkStart w:name="z70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4226"/>
        <w:gridCol w:w="1681"/>
        <w:gridCol w:w="1187"/>
        <w:gridCol w:w="941"/>
        <w:gridCol w:w="1436"/>
      </w:tblGrid>
      <w:tr>
        <w:trPr/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008.015 "Освещение улиц населенных пунктов"</w:t>
            </w:r>
          </w:p>
          <w:bookmarkEnd w:id="430"/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"Развитие регионов"" 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432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  <w:bookmarkEnd w:id="43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434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435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436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437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439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40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  <w:bookmarkEnd w:id="441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72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2020 год по аппаратам акимов сельских округов 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52"/>
        <w:gridCol w:w="4526"/>
        <w:gridCol w:w="3165"/>
        <w:gridCol w:w="419"/>
        <w:gridCol w:w="653"/>
        <w:gridCol w:w="1349"/>
        <w:gridCol w:w="1117"/>
      </w:tblGrid>
      <w:tr>
        <w:trPr/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43"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006.015. "Поддержка культурно-досуговой работы на местном уровне"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9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3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</w:tbl>
    <w:bookmarkStart w:name="z73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5"/>
    <w:bookmarkStart w:name="z73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4226"/>
        <w:gridCol w:w="1681"/>
        <w:gridCol w:w="1187"/>
        <w:gridCol w:w="941"/>
        <w:gridCol w:w="1436"/>
      </w:tblGrid>
      <w:tr>
        <w:trPr/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008.015 "Освещение улиц населенных пунктов"</w:t>
            </w:r>
          </w:p>
          <w:bookmarkEnd w:id="457"/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"Развитие регионов"" 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45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  <w:bookmarkEnd w:id="46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461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62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463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  <w:bookmarkEnd w:id="464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  <w:bookmarkEnd w:id="466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67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  <w:bookmarkEnd w:id="468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75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2018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0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5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года, и возврат целевых трансфертов, недоиспользованных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417"/>
        <w:gridCol w:w="1417"/>
        <w:gridCol w:w="4472"/>
        <w:gridCol w:w="2908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