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48b" w14:textId="9bbd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6 декабря 2017 года № 8. Зарегистрировано Департаментом юстиции Северо-Казахстанской области 14 декабря 2017 года № 4430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Аккайынского района Северо-Казахстанской области" (по согласованию)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решения возложить на курирующего заместителя акима Аккайынского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 декабря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