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b015" w14:textId="a6fb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проекта (схемы) зонирования земель, границ оценочных зон и поправочных коэффициентов к базовым ставкам платы за земельные участки села Смирново и сельских населенных пунктов Аккайынского района Северо-Казахстанской области</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31 июля 2017 года № 13-8. Зарегистрировано Департаментом юстиции Северо-Казахстанской области 31 августа 2017 года № 4300.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w:t>
      </w:r>
      <w:r>
        <w:rPr>
          <w:rFonts w:ascii="Times New Roman"/>
          <w:b w:val="false"/>
          <w:i w:val="false"/>
          <w:color w:val="000000"/>
          <w:sz w:val="28"/>
        </w:rPr>
        <w:t>пунктом 1</w:t>
      </w:r>
      <w:r>
        <w:rPr>
          <w:rFonts w:ascii="Times New Roman"/>
          <w:b w:val="false"/>
          <w:i w:val="false"/>
          <w:color w:val="000000"/>
          <w:sz w:val="28"/>
        </w:rPr>
        <w:t xml:space="preserve"> статьи 11 Земельного Кодекса Республики Казахстан от 20 июня 2003 года,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маслихат Аккайынского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проект (схему) зонирования земель, границы оценочных зон и поправочные коэффициенты к базовым ставкам платы за земельные участки села Смирново Аккайынского района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Утвердить поправочные коэффициенты к базовым ставкам платы за земельные участки сельских населенных пунктов Аккайынского района Северо-Казахстанской области, согласно </w:t>
      </w:r>
      <w:r>
        <w:rPr>
          <w:rFonts w:ascii="Times New Roman"/>
          <w:b w:val="false"/>
          <w:i w:val="false"/>
          <w:color w:val="000000"/>
          <w:sz w:val="28"/>
        </w:rPr>
        <w:t>приложению 4</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3. Настоящее решение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 Аккайынского района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Северо-Казахстанской области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ХIII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 Аккайынского района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Аккайынского района Северо-Казахстанской области от 31 июля 2017 года № 13-8</w:t>
            </w:r>
          </w:p>
        </w:tc>
      </w:tr>
    </w:tbl>
    <w:bookmarkStart w:name="z15" w:id="4"/>
    <w:p>
      <w:pPr>
        <w:spacing w:after="0"/>
        <w:ind w:left="0"/>
        <w:jc w:val="left"/>
      </w:pPr>
      <w:r>
        <w:rPr>
          <w:rFonts w:ascii="Times New Roman"/>
          <w:b/>
          <w:i w:val="false"/>
          <w:color w:val="000000"/>
        </w:rPr>
        <w:t xml:space="preserve"> Проект (схема) зонирования земель села Смирново</w:t>
      </w:r>
    </w:p>
    <w:bookmarkEnd w:id="4"/>
    <w:bookmarkStart w:name="z16" w:id="5"/>
    <w:p>
      <w:pPr>
        <w:spacing w:after="0"/>
        <w:ind w:left="0"/>
        <w:jc w:val="left"/>
      </w:pPr>
      <w:r>
        <w:rPr>
          <w:rFonts w:ascii="Times New Roman"/>
          <w:b/>
          <w:i w:val="false"/>
          <w:color w:val="000000"/>
        </w:rPr>
        <w:t xml:space="preserve"> Аккайынского района Северо-Казахстанской области</w:t>
      </w:r>
    </w:p>
    <w:bookmarkEnd w:id="5"/>
    <w:bookmarkStart w:name="z17"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маслихата Аккайынского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июля 2017 года № 13-8</w:t>
            </w:r>
          </w:p>
        </w:tc>
      </w:tr>
    </w:tbl>
    <w:bookmarkStart w:name="z21" w:id="7"/>
    <w:p>
      <w:pPr>
        <w:spacing w:after="0"/>
        <w:ind w:left="0"/>
        <w:jc w:val="left"/>
      </w:pPr>
      <w:r>
        <w:rPr>
          <w:rFonts w:ascii="Times New Roman"/>
          <w:b/>
          <w:i w:val="false"/>
          <w:color w:val="000000"/>
        </w:rPr>
        <w:t xml:space="preserve"> Границы оценочных зон села Смирново </w:t>
      </w:r>
    </w:p>
    <w:bookmarkEnd w:id="7"/>
    <w:bookmarkStart w:name="z22" w:id="8"/>
    <w:p>
      <w:pPr>
        <w:spacing w:after="0"/>
        <w:ind w:left="0"/>
        <w:jc w:val="left"/>
      </w:pPr>
      <w:r>
        <w:rPr>
          <w:rFonts w:ascii="Times New Roman"/>
          <w:b/>
          <w:i w:val="false"/>
          <w:color w:val="000000"/>
        </w:rPr>
        <w:t xml:space="preserve"> Аккайынского района Северо-Казахстанской области</w:t>
      </w:r>
    </w:p>
    <w:bookmarkEnd w:id="8"/>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Аққайың ауданы мәслихатының 25.04.2025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оценочных 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Занимает центральную часть селитебной территории села Смирново.</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За начальную точку описания границы оценочной зоны принято пересечение улиц Жұмабек Тәшенов и Партизанская. От начальной точки граница проходит: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северном направлении по улице Партизанская до пересечения с улицей Карбышева;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северо-восточном направлении по улице Карбышева;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восточном и юго-восточном направлении по улице Карбышева до улицы Суворова, по улице Суворова до улицы Сыргабекова, по улице Сыргабекова до пересечения с улицей 25 лет Целины;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в южном направлении по улице 25 лет Целины до пересечения с улицей Гагарина;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юго-западном направлении по улице Гагарина до пересечения с улицей Имакова, по улице Имакова до пересечения с улицей Жұмабек Тәшенов;</w:t>
            </w:r>
          </w:p>
          <w:p>
            <w:pPr>
              <w:spacing w:after="20"/>
              <w:ind w:left="20"/>
              <w:jc w:val="both"/>
            </w:pPr>
            <w:r>
              <w:rPr>
                <w:rFonts w:ascii="Times New Roman"/>
                <w:b w:val="false"/>
                <w:i w:val="false"/>
                <w:color w:val="000000"/>
                <w:sz w:val="20"/>
              </w:rPr>
              <w:t>
в западном и северо-западном направлении по улице Жұмабек Тәшенов до пересечения с улицей Партизанская (исходная точка).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Расположена в юго-восточной части селитебной территории села Смирново. За начальную точку описания границы оценочной зоны принято пересечение улиц Желтоқсан и Чкалова. От начальной точки граница проходит:</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в северном направлении по улице Желтоқсан до пересечения с улицей Жұмабек Тәшенов;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северо-восточном направлении по улице Жұмабек Тәшенов до улицы Имакова;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восточном и юго-восточном направлении по улице Имакова до улицы Гагарина, по улице Гагарина до улицы 25 лет Целины, по улице 25 лет Целины до улицы 9 мая; по улице 9 мая до улицы Южная, по улице Южная до улицы Пушкина, по улице Пушкина до границы 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в южном и юго-западном направлении по границе населенного пункта до лесополосы, затем юго-западнее вдоль лесного массива по улице Титова;</w:t>
            </w:r>
          </w:p>
          <w:p>
            <w:pPr>
              <w:spacing w:after="20"/>
              <w:ind w:left="20"/>
              <w:jc w:val="both"/>
            </w:pPr>
            <w:r>
              <w:rPr>
                <w:rFonts w:ascii="Times New Roman"/>
                <w:b w:val="false"/>
                <w:i w:val="false"/>
                <w:color w:val="000000"/>
                <w:sz w:val="20"/>
              </w:rPr>
              <w:t>
в западном и северо-западном направлении по улице Титова до пересечения с улицей Молодежная, по улице Молодежная до улицы Островского, по улицы Островского до улицы Чкалова, по улице Чкалова до пересечения с улицей Желтоқсан (исходная точка).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1"/>
          <w:p>
            <w:pPr>
              <w:spacing w:after="20"/>
              <w:ind w:left="20"/>
              <w:jc w:val="both"/>
            </w:pPr>
            <w:r>
              <w:rPr>
                <w:rFonts w:ascii="Times New Roman"/>
                <w:b w:val="false"/>
                <w:i w:val="false"/>
                <w:color w:val="000000"/>
                <w:sz w:val="20"/>
              </w:rPr>
              <w:t>
Расположена в северо-западной части селитебной территории села Смирново. За начальную точку описания границы оценочной зоны принято пересечение улицы Суворова и автомобильной дороги "подъезд к акционерному обществу "ЗИКСТО". От начальной точки граница проходит:</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в западном и северо-западном направлении по улице Суворова до пересечения с улицей П. Филиппенко; по улице П. Филиппенко до улицы Партизанская;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северном направлении по улице Партизанская до пересечения с улицей Жұмабек Тәшенов;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восточном направлении по улице Жұмабек Тәшенов до пересечения с улицей Желтоқсан;</w:t>
            </w:r>
          </w:p>
          <w:p>
            <w:pPr>
              <w:spacing w:after="20"/>
              <w:ind w:left="20"/>
              <w:jc w:val="both"/>
            </w:pPr>
            <w:r>
              <w:rPr>
                <w:rFonts w:ascii="Times New Roman"/>
                <w:b w:val="false"/>
                <w:i w:val="false"/>
                <w:color w:val="000000"/>
                <w:sz w:val="20"/>
              </w:rPr>
              <w:t>
в южном и юго-западном направлении по улице Желтоқсан до пересечения с автомобильной дорогой "подъезд к акционерному обществу "ЗИКСТО"", по автомобильной дороге до улицы Суворова (исходная точка).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2"/>
          <w:p>
            <w:pPr>
              <w:spacing w:after="20"/>
              <w:ind w:left="20"/>
              <w:jc w:val="both"/>
            </w:pPr>
            <w:r>
              <w:rPr>
                <w:rFonts w:ascii="Times New Roman"/>
                <w:b w:val="false"/>
                <w:i w:val="false"/>
                <w:color w:val="000000"/>
                <w:sz w:val="20"/>
              </w:rPr>
              <w:t>
Расположена в восточной части селитебной территории села Смирново.</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За начальную точку описания границы оценочной зоны принято пересечение улицы Гагарина и автомобильной дороги "подъезд к Смирновскому элеватору". От начальной точки граница проходит: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северо-западном направлении по автомобильной дороге "подъезд к Смирновскому элеватору" до пересечения с насыпной дорогой;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северном направлении по насыпной дороге вдоль элеватора до пересечения с железной дорогой;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северо-восточном и восточном направлении вдоль железнодорожного полотна до пересечения с границей 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в южном направлении по границе села до улицы Пушкина, по улице Пушкина до улицы Южная;</w:t>
            </w:r>
          </w:p>
          <w:p>
            <w:pPr>
              <w:spacing w:after="20"/>
              <w:ind w:left="20"/>
              <w:jc w:val="both"/>
            </w:pPr>
            <w:r>
              <w:rPr>
                <w:rFonts w:ascii="Times New Roman"/>
                <w:b w:val="false"/>
                <w:i w:val="false"/>
                <w:color w:val="000000"/>
                <w:sz w:val="20"/>
              </w:rPr>
              <w:t>
в юго-западном и западном направлении по улице Южная до улицы 9 мая, по улице 9 мая до пересечения с улицей 25 лет Целины, по улице 25 лет Целины до улицы Сыргабекова, по улице Сыргабекова до улицы Суворова, по улице Суворова до улицы Карбышева, по улице Карбышева до улицы Партизанская, по улице Партизанская до улицы Гагарина, по улице Гагарина до исходной 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3"/>
          <w:p>
            <w:pPr>
              <w:spacing w:after="20"/>
              <w:ind w:left="20"/>
              <w:jc w:val="both"/>
            </w:pPr>
            <w:r>
              <w:rPr>
                <w:rFonts w:ascii="Times New Roman"/>
                <w:b w:val="false"/>
                <w:i w:val="false"/>
                <w:color w:val="000000"/>
                <w:sz w:val="20"/>
              </w:rPr>
              <w:t>
Расположена в северо-западной части селитебной территории села Смирново. За начальную точку описания границы оценочной зоны принято пересечение автомобильной дороги "подъезд к акционерному обществу "ЗИКСТО" и автомобильная дорога "подъезд к Смирновскому элеватору". От начальной точки граница проходит:</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в северо-западном и северном направлении по автомобильной дороге "подъезд к Смирновскому элеватору" до пересечения с улицей Гагарина;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северо-восточном и восточном направлении по улице Гагарина до пересечения с улицей Партизанская, по улице Партизанская до улицы П. Филиппенко, по улице П. Филиппенко до улицы Суворова;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южном направлении по улице Суворова до пересечения с автомобильной дорогой "подъезд к акционерному обществу "ЗИКСТО";</w:t>
            </w:r>
          </w:p>
          <w:p>
            <w:pPr>
              <w:spacing w:after="20"/>
              <w:ind w:left="20"/>
              <w:jc w:val="both"/>
            </w:pPr>
            <w:r>
              <w:rPr>
                <w:rFonts w:ascii="Times New Roman"/>
                <w:b w:val="false"/>
                <w:i w:val="false"/>
                <w:color w:val="000000"/>
                <w:sz w:val="20"/>
              </w:rPr>
              <w:t>
в западном направлении по автомобильной дороге "подъезд к акционерному обществу "ЗИКСТО" до исходной 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4"/>
          <w:p>
            <w:pPr>
              <w:spacing w:after="20"/>
              <w:ind w:left="20"/>
              <w:jc w:val="both"/>
            </w:pPr>
            <w:r>
              <w:rPr>
                <w:rFonts w:ascii="Times New Roman"/>
                <w:b w:val="false"/>
                <w:i w:val="false"/>
                <w:color w:val="000000"/>
                <w:sz w:val="20"/>
              </w:rPr>
              <w:t>
Расположена в восточной части селитебной территории села Смирново. За начальную точку описания границы оценочной зоны принято пересечение железной дороги с каналом (промышленная зона – район завода по производству картона). От начальной точки граница проходит:</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в северном направлении вдоль канала до границы 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северо-восточном направлении по границе села, далее по автомобильной дороге на очистные сооружения до автомобильной дороги "подъезд к Смирновскому элеватору", по автомобильной дороге "подъезд к Смирновскому элеватору" до улицы Заводская;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восточном направлении по улице Заводская до границы села;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в юго-восточном и южном направлении по границе села до железной дороги;</w:t>
            </w:r>
          </w:p>
          <w:p>
            <w:pPr>
              <w:spacing w:after="20"/>
              <w:ind w:left="20"/>
              <w:jc w:val="both"/>
            </w:pPr>
            <w:r>
              <w:rPr>
                <w:rFonts w:ascii="Times New Roman"/>
                <w:b w:val="false"/>
                <w:i w:val="false"/>
                <w:color w:val="000000"/>
                <w:sz w:val="20"/>
              </w:rPr>
              <w:t>
в западном направлении вдоль железнодорожного полотна до исходной 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Расположена в западной части села Смирново, западнее и севернее застроенной части населенного пункта.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Расположена в северной части села Смирново, северо-восточнее застроенной части населенного пункта.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Расположена в восточной части села Смирново, восточнее застроенной части населенного пункта.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маслихата Аккайынского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июля 2017 года № 13-8</w:t>
            </w:r>
          </w:p>
        </w:tc>
      </w:tr>
    </w:tbl>
    <w:bookmarkStart w:name="z36" w:id="15"/>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села Смирново Аккайынского района Северо-Казахстанской области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w:t>
            </w:r>
          </w:p>
          <w:bookmarkEnd w:id="16"/>
          <w:p>
            <w:pPr>
              <w:spacing w:after="20"/>
              <w:ind w:left="20"/>
              <w:jc w:val="both"/>
            </w:pPr>
            <w:r>
              <w:rPr>
                <w:rFonts w:ascii="Times New Roman"/>
                <w:b w:val="false"/>
                <w:i w:val="false"/>
                <w:color w:val="000000"/>
                <w:sz w:val="20"/>
              </w:rPr>
              <w:t>
зоны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базовой ставке платы за земельные участки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r>
              <w:rPr>
                <w:rFonts w:ascii="Times New Roman"/>
                <w:b w:val="false"/>
                <w:i w:val="false"/>
                <w:color w:val="000000"/>
                <w:sz w:val="20"/>
              </w:rPr>
              <w:t>
I</w:t>
            </w:r>
          </w:p>
          <w:bookmarkEnd w:id="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II</w:t>
            </w:r>
          </w:p>
          <w:bookmarkEnd w:id="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III-1</w:t>
            </w:r>
          </w:p>
          <w:bookmarkEnd w:id="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III-2</w:t>
            </w:r>
          </w:p>
          <w:bookmarkEnd w:id="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IV-1</w:t>
            </w:r>
          </w:p>
          <w:bookmarkEnd w:id="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IV-2</w:t>
            </w:r>
          </w:p>
          <w:bookmarkEnd w:id="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V-1</w:t>
            </w:r>
          </w:p>
          <w:bookmarkEnd w:id="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V-2</w:t>
            </w:r>
          </w:p>
          <w:bookmarkEnd w:id="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V-3</w:t>
            </w:r>
          </w:p>
          <w:bookmarkEnd w:id="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маслихата Аккайынского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июля 2017 года № 13-8</w:t>
            </w:r>
          </w:p>
        </w:tc>
      </w:tr>
    </w:tbl>
    <w:bookmarkStart w:name="z50" w:id="26"/>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w:t>
      </w:r>
    </w:p>
    <w:bookmarkEnd w:id="26"/>
    <w:bookmarkStart w:name="z51" w:id="27"/>
    <w:p>
      <w:pPr>
        <w:spacing w:after="0"/>
        <w:ind w:left="0"/>
        <w:jc w:val="left"/>
      </w:pPr>
      <w:r>
        <w:rPr>
          <w:rFonts w:ascii="Times New Roman"/>
          <w:b/>
          <w:i w:val="false"/>
          <w:color w:val="000000"/>
        </w:rPr>
        <w:t xml:space="preserve"> в сельских населенных пунктах Аккайынского района Северо-Казахстанской области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 п/п</w:t>
            </w:r>
          </w:p>
          <w:bookmarkEnd w:id="2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населенного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относительно функциональных 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Жилищная зона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зона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Коммерческая зона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зона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Аралагашский сельский округ</w:t>
            </w:r>
          </w:p>
          <w:bookmarkEnd w:id="29"/>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1</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Аралагаш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2</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2"/>
          <w:p>
            <w:pPr>
              <w:spacing w:after="20"/>
              <w:ind w:left="20"/>
              <w:jc w:val="both"/>
            </w:pPr>
            <w:r>
              <w:rPr>
                <w:rFonts w:ascii="Times New Roman"/>
                <w:b w:val="false"/>
                <w:i w:val="false"/>
                <w:color w:val="000000"/>
                <w:sz w:val="20"/>
              </w:rPr>
              <w:t>
3</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Рублевка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3"/>
          <w:p>
            <w:pPr>
              <w:spacing w:after="20"/>
              <w:ind w:left="20"/>
              <w:jc w:val="both"/>
            </w:pPr>
            <w:r>
              <w:rPr>
                <w:rFonts w:ascii="Times New Roman"/>
                <w:b w:val="false"/>
                <w:i w:val="false"/>
                <w:color w:val="000000"/>
                <w:sz w:val="20"/>
              </w:rPr>
              <w:t>
Астраханский сельский округ</w:t>
            </w:r>
          </w:p>
          <w:bookmarkEnd w:id="3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4</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Астраханка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5"/>
          <w:p>
            <w:pPr>
              <w:spacing w:after="20"/>
              <w:ind w:left="20"/>
              <w:jc w:val="both"/>
            </w:pPr>
            <w:r>
              <w:rPr>
                <w:rFonts w:ascii="Times New Roman"/>
                <w:b w:val="false"/>
                <w:i w:val="false"/>
                <w:color w:val="000000"/>
                <w:sz w:val="20"/>
              </w:rPr>
              <w:t>
5</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Каратомар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Власовский сельский округ</w:t>
            </w:r>
          </w:p>
          <w:bookmarkEnd w:id="3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6</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Безлесное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7</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Власовка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8</w:t>
            </w:r>
          </w:p>
          <w:bookmarkEnd w:id="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маслихата Аккайынского района Северо-Казахстанской области от 25.04.2025 </w:t>
            </w:r>
            <w:r>
              <w:rPr>
                <w:rFonts w:ascii="Times New Roman"/>
                <w:b w:val="false"/>
                <w:i w:val="false"/>
                <w:color w:val="ff0000"/>
                <w:sz w:val="20"/>
              </w:rPr>
              <w:t>№ 25-1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0"/>
          <w:p>
            <w:pPr>
              <w:spacing w:after="20"/>
              <w:ind w:left="20"/>
              <w:jc w:val="both"/>
            </w:pPr>
            <w:r>
              <w:rPr>
                <w:rFonts w:ascii="Times New Roman"/>
                <w:b w:val="false"/>
                <w:i w:val="false"/>
                <w:color w:val="000000"/>
                <w:sz w:val="20"/>
              </w:rPr>
              <w:t>
Григорьевский сельский округ</w:t>
            </w:r>
          </w:p>
          <w:bookmarkEnd w:id="4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1"/>
          <w:p>
            <w:pPr>
              <w:spacing w:after="20"/>
              <w:ind w:left="20"/>
              <w:jc w:val="both"/>
            </w:pPr>
            <w:r>
              <w:rPr>
                <w:rFonts w:ascii="Times New Roman"/>
                <w:b w:val="false"/>
                <w:i w:val="false"/>
                <w:color w:val="000000"/>
                <w:sz w:val="20"/>
              </w:rPr>
              <w:t>
9</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Григорьевка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2"/>
          <w:p>
            <w:pPr>
              <w:spacing w:after="20"/>
              <w:ind w:left="20"/>
              <w:jc w:val="both"/>
            </w:pPr>
            <w:r>
              <w:rPr>
                <w:rFonts w:ascii="Times New Roman"/>
                <w:b w:val="false"/>
                <w:i w:val="false"/>
                <w:color w:val="000000"/>
                <w:sz w:val="20"/>
              </w:rPr>
              <w:t>
10</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Кенжегалы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3"/>
          <w:p>
            <w:pPr>
              <w:spacing w:after="20"/>
              <w:ind w:left="20"/>
              <w:jc w:val="both"/>
            </w:pPr>
            <w:r>
              <w:rPr>
                <w:rFonts w:ascii="Times New Roman"/>
                <w:b w:val="false"/>
                <w:i w:val="false"/>
                <w:color w:val="000000"/>
                <w:sz w:val="20"/>
              </w:rPr>
              <w:t>
11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4"/>
          <w:p>
            <w:pPr>
              <w:spacing w:after="20"/>
              <w:ind w:left="20"/>
              <w:jc w:val="both"/>
            </w:pPr>
            <w:r>
              <w:rPr>
                <w:rFonts w:ascii="Times New Roman"/>
                <w:b w:val="false"/>
                <w:i w:val="false"/>
                <w:color w:val="000000"/>
                <w:sz w:val="20"/>
              </w:rPr>
              <w:t>
12</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5"/>
          <w:p>
            <w:pPr>
              <w:spacing w:after="20"/>
              <w:ind w:left="20"/>
              <w:jc w:val="both"/>
            </w:pPr>
            <w:r>
              <w:rPr>
                <w:rFonts w:ascii="Times New Roman"/>
                <w:b w:val="false"/>
                <w:i w:val="false"/>
                <w:color w:val="000000"/>
                <w:sz w:val="20"/>
              </w:rPr>
              <w:t>
Ивановский сельский округ</w:t>
            </w:r>
          </w:p>
          <w:bookmarkEnd w:id="4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6"/>
          <w:p>
            <w:pPr>
              <w:spacing w:after="20"/>
              <w:ind w:left="20"/>
              <w:jc w:val="both"/>
            </w:pPr>
            <w:r>
              <w:rPr>
                <w:rFonts w:ascii="Times New Roman"/>
                <w:b w:val="false"/>
                <w:i w:val="false"/>
                <w:color w:val="000000"/>
                <w:sz w:val="20"/>
              </w:rPr>
              <w:t>
13</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Ивановка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7"/>
          <w:p>
            <w:pPr>
              <w:spacing w:after="20"/>
              <w:ind w:left="20"/>
              <w:jc w:val="both"/>
            </w:pPr>
            <w:r>
              <w:rPr>
                <w:rFonts w:ascii="Times New Roman"/>
                <w:b w:val="false"/>
                <w:i w:val="false"/>
                <w:color w:val="000000"/>
                <w:sz w:val="20"/>
              </w:rPr>
              <w:t>
14</w:t>
            </w:r>
          </w:p>
          <w:bookmarkEnd w:id="4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маслихата Аккайынского района Северо-Казахстанской области от 25.04.2025 </w:t>
            </w:r>
            <w:r>
              <w:rPr>
                <w:rFonts w:ascii="Times New Roman"/>
                <w:b w:val="false"/>
                <w:i w:val="false"/>
                <w:color w:val="ff0000"/>
                <w:sz w:val="20"/>
              </w:rPr>
              <w:t>№ 25-1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8"/>
          <w:p>
            <w:pPr>
              <w:spacing w:after="20"/>
              <w:ind w:left="20"/>
              <w:jc w:val="both"/>
            </w:pPr>
            <w:r>
              <w:rPr>
                <w:rFonts w:ascii="Times New Roman"/>
                <w:b w:val="false"/>
                <w:i w:val="false"/>
                <w:color w:val="000000"/>
                <w:sz w:val="20"/>
              </w:rPr>
              <w:t>
Киялинский сельский округ</w:t>
            </w:r>
          </w:p>
          <w:bookmarkEnd w:id="4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9"/>
          <w:p>
            <w:pPr>
              <w:spacing w:after="20"/>
              <w:ind w:left="20"/>
              <w:jc w:val="both"/>
            </w:pPr>
            <w:r>
              <w:rPr>
                <w:rFonts w:ascii="Times New Roman"/>
                <w:b w:val="false"/>
                <w:i w:val="false"/>
                <w:color w:val="000000"/>
                <w:sz w:val="20"/>
              </w:rPr>
              <w:t>
15</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Барыколь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0"/>
          <w:p>
            <w:pPr>
              <w:spacing w:after="20"/>
              <w:ind w:left="20"/>
              <w:jc w:val="both"/>
            </w:pPr>
            <w:r>
              <w:rPr>
                <w:rFonts w:ascii="Times New Roman"/>
                <w:b w:val="false"/>
                <w:i w:val="false"/>
                <w:color w:val="000000"/>
                <w:sz w:val="20"/>
              </w:rPr>
              <w:t>
16</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1"/>
          <w:p>
            <w:pPr>
              <w:spacing w:after="20"/>
              <w:ind w:left="20"/>
              <w:jc w:val="both"/>
            </w:pPr>
            <w:r>
              <w:rPr>
                <w:rFonts w:ascii="Times New Roman"/>
                <w:b w:val="false"/>
                <w:i w:val="false"/>
                <w:color w:val="000000"/>
                <w:sz w:val="20"/>
              </w:rPr>
              <w:t>
17</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Кучковка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2"/>
          <w:p>
            <w:pPr>
              <w:spacing w:after="20"/>
              <w:ind w:left="20"/>
              <w:jc w:val="both"/>
            </w:pPr>
            <w:r>
              <w:rPr>
                <w:rFonts w:ascii="Times New Roman"/>
                <w:b w:val="false"/>
                <w:i w:val="false"/>
                <w:color w:val="000000"/>
                <w:sz w:val="20"/>
              </w:rPr>
              <w:t>
Лесной сельский округ</w:t>
            </w:r>
          </w:p>
          <w:bookmarkEnd w:id="5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3"/>
          <w:p>
            <w:pPr>
              <w:spacing w:after="20"/>
              <w:ind w:left="20"/>
              <w:jc w:val="both"/>
            </w:pPr>
            <w:r>
              <w:rPr>
                <w:rFonts w:ascii="Times New Roman"/>
                <w:b w:val="false"/>
                <w:i w:val="false"/>
                <w:color w:val="000000"/>
                <w:sz w:val="20"/>
              </w:rPr>
              <w:t>
18</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Дайындык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4"/>
          <w:p>
            <w:pPr>
              <w:spacing w:after="20"/>
              <w:ind w:left="20"/>
              <w:jc w:val="both"/>
            </w:pPr>
            <w:r>
              <w:rPr>
                <w:rFonts w:ascii="Times New Roman"/>
                <w:b w:val="false"/>
                <w:i w:val="false"/>
                <w:color w:val="000000"/>
                <w:sz w:val="20"/>
              </w:rPr>
              <w:t>
19</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Ленинское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5"/>
          <w:p>
            <w:pPr>
              <w:spacing w:after="20"/>
              <w:ind w:left="20"/>
              <w:jc w:val="both"/>
            </w:pPr>
            <w:r>
              <w:rPr>
                <w:rFonts w:ascii="Times New Roman"/>
                <w:b w:val="false"/>
                <w:i w:val="false"/>
                <w:color w:val="000000"/>
                <w:sz w:val="20"/>
              </w:rPr>
              <w:t>
Полтавский сельский округ</w:t>
            </w:r>
          </w:p>
          <w:bookmarkEnd w:id="5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6"/>
          <w:p>
            <w:pPr>
              <w:spacing w:after="20"/>
              <w:ind w:left="20"/>
              <w:jc w:val="both"/>
            </w:pPr>
            <w:r>
              <w:rPr>
                <w:rFonts w:ascii="Times New Roman"/>
                <w:b w:val="false"/>
                <w:i w:val="false"/>
                <w:color w:val="000000"/>
                <w:sz w:val="20"/>
              </w:rPr>
              <w:t>
20</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21</w:t>
            </w:r>
          </w:p>
          <w:bookmarkEnd w:id="5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маслихата Аккайынского района Северо-Казахстанской области от 25.04.2025 </w:t>
            </w:r>
            <w:r>
              <w:rPr>
                <w:rFonts w:ascii="Times New Roman"/>
                <w:b w:val="false"/>
                <w:i w:val="false"/>
                <w:color w:val="ff0000"/>
                <w:sz w:val="20"/>
              </w:rPr>
              <w:t>№ 25-1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8"/>
          <w:p>
            <w:pPr>
              <w:spacing w:after="20"/>
              <w:ind w:left="20"/>
              <w:jc w:val="both"/>
            </w:pPr>
            <w:r>
              <w:rPr>
                <w:rFonts w:ascii="Times New Roman"/>
                <w:b w:val="false"/>
                <w:i w:val="false"/>
                <w:color w:val="000000"/>
                <w:sz w:val="20"/>
              </w:rPr>
              <w:t>
22</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Полтавка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Токушинский сельский округ</w:t>
            </w:r>
          </w:p>
          <w:bookmarkEnd w:id="59"/>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23</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Камышлово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1"/>
          <w:p>
            <w:pPr>
              <w:spacing w:after="20"/>
              <w:ind w:left="20"/>
              <w:jc w:val="both"/>
            </w:pPr>
            <w:r>
              <w:rPr>
                <w:rFonts w:ascii="Times New Roman"/>
                <w:b w:val="false"/>
                <w:i w:val="false"/>
                <w:color w:val="000000"/>
                <w:sz w:val="20"/>
              </w:rPr>
              <w:t>
24</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Токуши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2"/>
          <w:p>
            <w:pPr>
              <w:spacing w:after="20"/>
              <w:ind w:left="20"/>
              <w:jc w:val="both"/>
            </w:pPr>
            <w:r>
              <w:rPr>
                <w:rFonts w:ascii="Times New Roman"/>
                <w:b w:val="false"/>
                <w:i w:val="false"/>
                <w:color w:val="000000"/>
                <w:sz w:val="20"/>
              </w:rPr>
              <w:t>
25</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Тюменка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3"/>
          <w:p>
            <w:pPr>
              <w:spacing w:after="20"/>
              <w:ind w:left="20"/>
              <w:jc w:val="both"/>
            </w:pPr>
            <w:r>
              <w:rPr>
                <w:rFonts w:ascii="Times New Roman"/>
                <w:b w:val="false"/>
                <w:i w:val="false"/>
                <w:color w:val="000000"/>
                <w:sz w:val="20"/>
              </w:rPr>
              <w:t>
Черкасский сельский округ</w:t>
            </w:r>
          </w:p>
          <w:bookmarkEnd w:id="6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4"/>
          <w:p>
            <w:pPr>
              <w:spacing w:after="20"/>
              <w:ind w:left="20"/>
              <w:jc w:val="both"/>
            </w:pPr>
            <w:r>
              <w:rPr>
                <w:rFonts w:ascii="Times New Roman"/>
                <w:b w:val="false"/>
                <w:i w:val="false"/>
                <w:color w:val="000000"/>
                <w:sz w:val="20"/>
              </w:rPr>
              <w:t>
26</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Добровольское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5"/>
          <w:p>
            <w:pPr>
              <w:spacing w:after="20"/>
              <w:ind w:left="20"/>
              <w:jc w:val="both"/>
            </w:pPr>
            <w:r>
              <w:rPr>
                <w:rFonts w:ascii="Times New Roman"/>
                <w:b w:val="false"/>
                <w:i w:val="false"/>
                <w:color w:val="000000"/>
                <w:sz w:val="20"/>
              </w:rPr>
              <w:t>
27</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Новороссийское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6"/>
          <w:p>
            <w:pPr>
              <w:spacing w:after="20"/>
              <w:ind w:left="20"/>
              <w:jc w:val="both"/>
            </w:pPr>
            <w:r>
              <w:rPr>
                <w:rFonts w:ascii="Times New Roman"/>
                <w:b w:val="false"/>
                <w:i w:val="false"/>
                <w:color w:val="000000"/>
                <w:sz w:val="20"/>
              </w:rPr>
              <w:t>
28</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Черкасское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7"/>
          <w:p>
            <w:pPr>
              <w:spacing w:after="20"/>
              <w:ind w:left="20"/>
              <w:jc w:val="both"/>
            </w:pPr>
            <w:r>
              <w:rPr>
                <w:rFonts w:ascii="Times New Roman"/>
                <w:b w:val="false"/>
                <w:i w:val="false"/>
                <w:color w:val="000000"/>
                <w:sz w:val="20"/>
              </w:rPr>
              <w:t>
Сельский округ Шагалалы</w:t>
            </w:r>
          </w:p>
          <w:bookmarkEnd w:id="6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8"/>
          <w:p>
            <w:pPr>
              <w:spacing w:after="20"/>
              <w:ind w:left="20"/>
              <w:jc w:val="both"/>
            </w:pPr>
            <w:r>
              <w:rPr>
                <w:rFonts w:ascii="Times New Roman"/>
                <w:b w:val="false"/>
                <w:i w:val="false"/>
                <w:color w:val="000000"/>
                <w:sz w:val="20"/>
              </w:rPr>
              <w:t>
29</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9"/>
          <w:p>
            <w:pPr>
              <w:spacing w:after="20"/>
              <w:ind w:left="20"/>
              <w:jc w:val="both"/>
            </w:pPr>
            <w:r>
              <w:rPr>
                <w:rFonts w:ascii="Times New Roman"/>
                <w:b w:val="false"/>
                <w:i w:val="false"/>
                <w:color w:val="000000"/>
                <w:sz w:val="20"/>
              </w:rPr>
              <w:t>
30</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Шагалалы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0"/>
          <w:p>
            <w:pPr>
              <w:spacing w:after="20"/>
              <w:ind w:left="20"/>
              <w:jc w:val="both"/>
            </w:pPr>
            <w:r>
              <w:rPr>
                <w:rFonts w:ascii="Times New Roman"/>
                <w:b w:val="false"/>
                <w:i w:val="false"/>
                <w:color w:val="000000"/>
                <w:sz w:val="20"/>
              </w:rPr>
              <w:t>
31</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Южное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