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09a5" w14:textId="4eb0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Аккайынского района Северо-Казахстанской области от 29 ноября 2016 года № 7-11 "Об утверждении правил оказания социальной помощи, установления размеров и определения перечня отдельных категорий нуждающихся граждан в Аккайынском районе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22 июня 2017 года № 12-2. Зарегистрировано Департаментом юстиции Северо-Казахстанской области 13 июля 2017 года № 4255. Утратило силу решением маслихата Аккайынского района Северо-Казахстанской области от 9 ноября 2023 года № 9-4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решением маслихата Аккайынского района Северо-Казахстанской от 09.11.2023 </w:t>
      </w:r>
      <w:r>
        <w:rPr>
          <w:rFonts w:ascii="Times New Roman"/>
          <w:b w:val="false"/>
          <w:i w:val="false"/>
          <w:color w:val="000000"/>
          <w:sz w:val="28"/>
        </w:rPr>
        <w:t>№ 9-4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29 ноября 2016 года № 7-11 "Об утверждении правил оказания социальной помощи, установления размеров и определения перечня отдельных категорий нуждающихся граждан в Аккайынском районе Северо-Казахстанской области" (зарегистрировано в реестре государственной регистрации нормативных правовых актов под № 3971 от 21 декабря 2016 года, опубликовано 28 декабря 2016 года в информационной правовой системе "Әділет"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Аккайынском районе Северо-Казахстанской области,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дополнить пунктом 16-1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"16-1. Социальная помощь по основанию, указанного в подпункте 18-1) приложения 3 к настоящим правилам предоставляется ежемесячно в размере 6 (шести) месячных расчҰтных показателей, без учета доходов.";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занятости и 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июня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акимата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Остертак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июня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Аккайынского района Северо-Казахстанской области от 22 июня 2017 года № 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оказания социальной помощи, установления размеров и определения перечня отдельных категорий нуждающихся граждан Аккайынского района Северо-Казахстанской области</w:t>
            </w:r>
          </w:p>
        </w:tc>
      </w:tr>
    </w:tbl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при наступлении трудной жизненной ситуации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сиротство;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безнадзорность несовершеннолетних, в том числе девиантное поведение;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 возможностей раннего психофизического развития детей от рождения до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стойкие нарушения функций организма, обусловленные физическими и (или) умственными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неспособность к самообслуживанию в связи с преклонным возрастом, вследствие перенесенной болезни и (или)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жестокое обращение, приведшее к социальной дезадаптации и социальной депривации;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бездомность (лица без определенного места жительства);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освобождение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11( нахождение на учете службы пробации уголовно-исполнительной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нахождение несовершеннолетних в организациях образования с особым режимом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наличие среднедушевого дохода лица (семьи) не превышающего порога однократного размера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причинение ущерба гражданину (семье) либо его имуществу вследствие стихийного бедствия или пожара;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нуждаемость участников и инвалидов Великой Отечественной войны, лиц приравненных по льготам и гарантиям к участникам и инвалидам Великой Отечественной войны и других категории лиц, приравненных по льготам и гарантиям к участникам войны,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в зубопротезировании (за исключением зубопротезирования из драгоценных металлов и протезов из металлокерамики, металлоакрила), с предоставлением счет-фактуры и акта выполненных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нуждаемость участников и инвалидов Великой Отечественной войны, лиц приравненных по льготам и гарантиям к участникам и инвалидам Великой Отечественной войны и других категории лиц, приравненных по льготам и гарантиям к участникам войны,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в санаторно-курортном лечении в санаториях и профилакториях Республики Казахстан, с предоставлением документа, подтверждающего прохождение санаторно-курортного лечения, счет-фактуры и акта выполненных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нуждаемость участников и инвалидов Великой Отечественной войны,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в возмещении затрат за оплату коммунальных услуг и приобретения топлива;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нуждаемость лиц, больных активной формой туберкулеза, в оказании социальной помощи по предъявлению справки из учреждения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наличие у граждан, находящихся на амбулаторном лечении, активной формы туберкулеза, с предоставлением справки из учреждения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нуждаемость лиц, страдающих онкологическими заболеваниями 3-4 стадии, лиц, не достигших 18 лет без учета стадии, в оказании социальной помощи по предъявлению справки из учреждения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нуждаемость участников и инвалидов Великой Отечественной войны, лиц приравненных по льготам и гарантиям к участникам и инвалидам Великой Отечественной войны и других категории лиц, приравненных по льготам и гарантиям к участникам войны, указанных в статьях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а также лиц, пострадавшим в зоне Семипалатинского ядерного полигона в проезде железнодорожным (плацкартный вагон), автомобильным пассажирским транспортом (кроме такси) от станции отправления одного видов указанных транспортных средств до места госпитализации и обратно по территории Республики Казахстан, с предъявлением проездного и подтверждающего госпитализацию документа.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