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e2c0" w14:textId="30ae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 в дошкольных организациях Аккайынского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19 мая 2017 года № 134. Зарегистрировано Департаментом юстиции Северо-Казахстанской области 21 июня 2017 года № 4231. Утратило силу постановлением акимата Аккайынского района Северо-Казахстанской области от 21 сентября 2017 года №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Аккайынского района Северо-Казахстанской области от 21.09.2017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заказ на дошкольное воспитание и обучение, размер подушевого финансирования и родительской платы на 2017 год в дошкольных организациях Аккайынского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Аккайынского района Северо-Казахстанской области.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Байтулешов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2017 года № 134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 дошкольное воспитание и обучение, размер подушевого финансирования и родительской платы на 2017 год в дошкольных организациях Аккайынского района Северо-Казахстанской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4806"/>
        <w:gridCol w:w="1212"/>
        <w:gridCol w:w="1427"/>
        <w:gridCol w:w="1427"/>
        <w:gridCol w:w="1260"/>
        <w:gridCol w:w="7"/>
        <w:gridCol w:w="1269"/>
      </w:tblGrid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Административно-территориальное расположение организаций дошкольного воспитания и обучения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сад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с неполным днем пребывания самостоятельный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организации, финансируемые из местного бюджета</w:t>
            </w:r>
          </w:p>
          <w:bookmarkEnd w:id="9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"Астраханская средняя школа"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"Аралагашская средняя школа имени Каирбека Оразова"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"Власовская средняя школа"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"Ивановская средняя школа"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"Полтавская средняя школа"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"Рублевская средняя школа"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"Токушинская школа-гимназия"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"Чаглинская средняя школа"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"Дайындыкская основная школа"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"Камышловская основная школа" Аккайынского района Северо-Казахстанской области"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"Киялинская средняя школа имени Андрея Хименко" государственного учреждения "Аккайынский районный отдел образования" акимата Аккайынского района Северо-Казахстанской области"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"Ленинская средняя школа"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"Советская средняя школа имени У.М. Ахмедсафина"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"Тюменская основная школа" Аккайынского района Северо-Казахстанской области"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"Смирновская средняя школа №3 с пришкольным интернатом с казахским языком обучения"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"Кучковская начальная школа" Аккайынского районного отдела образования"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9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"Коктерекская начальная школа" Аккайынского района Северо-Казахстанской области"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0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"Куйбышевская начальная школа"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1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"Добровольская основная школа" Аккайынского района Северо-Казахстанской области"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2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"Смирновская средняя школа № 1"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3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"Безлесенская начальная школа" Аккайынского районного отдела образования"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5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"Степная начальная школа" государственного учреждения "Аккайынский районный отдел образования"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6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Балапан" акимата Аккайынского района Северо-Казахстанской области Министерства образования и науки Республики Казахстан"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7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Чебурашка" акимата Аккайынского района Северо-Казахстанской области Министерства образования и науки Республики Казахстан"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4806"/>
        <w:gridCol w:w="1372"/>
        <w:gridCol w:w="1427"/>
        <w:gridCol w:w="1427"/>
        <w:gridCol w:w="1267"/>
        <w:gridCol w:w="1109"/>
      </w:tblGrid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9"/>
        </w:tc>
        <w:tc>
          <w:tcPr>
            <w:tcW w:w="4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(тенге), финансируемых из местного бюджета.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сад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самостоятельный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"Астраханская средняя школа"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"Аралагашская средняя школа имени Каирбека Оразова"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"Власовская средняя школа"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"Ивановская средняя школа"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"Полтавская средняя школа"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6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"Рублевская средняя школа"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"Токушинская школа–гимназия"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"Чаглинская средняя школа"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0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"Дайындыкская основная школа"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1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"Камышловс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основная школа" Аккайынского района Северо-Казахстанской области"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2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"Киялинская средняя школа имени Андрея Хименко" государственного учреждения "Аккайынский районный отдел образования" акимата Аккайынского района Северо-Казахстанской области"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3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"Ленинская средняя школа"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"Советская средняя школа имени У.М. Ахмедсафина"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6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"Тюменская основная школа" Аккайынского района Северо-Казахстанской области"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7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"Смирновская средняя школа № 3 с пришкольным интернатом с казахским языком обучения"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8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"Кучковская начальная школа" Аккайынского районного отдела образования"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9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"Коктерекская начальная школа"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0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"Куйбышевская начальная школа" Аккайынского района Северо-Казахстанской области"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1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"Добровольская основная школа" Аккайынского района Северо-Казахстанской области"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3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"Смирновская средняя школа № 1"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4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"Безлесенская начальная школа" Аккайынского районного отдела образования"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5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"Степная начальная школа" государственного учреждения "Аккайынский районный отдел образования"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Балапан" акимата Аккайынского района Северо-Казахстанской области Министерства образования и науки Республики Казахстан"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67"/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Чебурашка" акимата Аккайынского района Северо-Казахстанской области Министерства образования и науки Республики Казахстан"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3273"/>
        <w:gridCol w:w="1368"/>
        <w:gridCol w:w="1368"/>
        <w:gridCol w:w="1368"/>
        <w:gridCol w:w="1"/>
        <w:gridCol w:w="1368"/>
        <w:gridCol w:w="609"/>
        <w:gridCol w:w="610"/>
        <w:gridCol w:w="864"/>
        <w:gridCol w:w="864"/>
      </w:tblGrid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9"/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(тенге), финансируемых из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"Астраханская средняя школа"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"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"Аралагашская средняя школа имени Каирбека Оразова"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3"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"Власовская средняя школа"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"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"Ивановская средняя школа"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5"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"Полтавская средняя школа"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6"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"Рублевская средняя школа"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8"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"Токушинская школа-гимназия"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9"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"Чаглинская средняя школа"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"Дайындыкская основная школа"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"Камышловская основная школа" Аккайынского района Северо-Казахстанской области"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2"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"Киялинская средняя школа имени Андрея Хименко" государственного учреждения "Аккайынский районный отдел образования" акимата Аккайынского района Северо-Казахстанской области"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3"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"Ленинская средняя школа"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5"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"Советская средняя школа имени У.М. Ахмедсафина"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6"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"Тюменская основная школа" Аккайынского района Северо-Казахстанской области"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7"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"Смирновская средняя школа № 3 с пришкольным интернатом с казахским языком обучения"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8"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"Кучковская начальная школа" Аккайынского районного отдела образования"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9"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"Коктерекская начальная школа"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90"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"Куйбышевская начальная школа" Аккайынского района Северо-Казахстанской области"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92"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"Добровольская основная школа" Аккайынского района Северо-Казахстанской области"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93"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"Смирновская средняя школа № 1"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94"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"Безлесенская начальная школа" Аккайынского районного отдела образования"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95"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"Степная начальная школа" государственного учреждения Аккайынский районный отдел образования"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96"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Балапан" акимата Аккайынского района Северо-Казахстанской области Министерства образования и науки Республики Казахстан"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9961,6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98"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Чебурашка" акимата Аккайынского района Северо-Казахстанской области Министерства образования и науки Республики Казахстан"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