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6e543" w14:textId="8e6e5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Аккайынского района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6 марта 2017 года № 10-4. Зарегистрировано Департаментом юстиции Северо-Казахстанской области 13 марта 2017 года № 4095. Утратило силу решением маслихата Аккайынского района Северо-Казахстанской области от 12 апреля 2018 года № 19-5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Аккайынского района Северо- Казахстанской области от 12.04.2018 </w:t>
      </w:r>
      <w:r>
        <w:rPr>
          <w:rFonts w:ascii="Times New Roman"/>
          <w:b w:val="false"/>
          <w:i w:val="false"/>
          <w:color w:val="ff0000"/>
          <w:sz w:val="28"/>
        </w:rPr>
        <w:t>№ 19-5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маслихат Аккайынского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методику оценки деятельности административных государственных служащих корпуса "Б" коммунального государственного учреждения "Аппарат маслихата Аккайынского района Северо-Казахстанской области".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Аккайынского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Заика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Аккайынского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 маслихата Аккайынского района Северо-Казахстанской области от 6 марта 2017 года № 10-4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коммунального государственного учреждения "Аппарат маслихата Аккайынского района Северо-Казахстанской области"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коммунального государственного учреждения "Аппарат маслихата Аккайынского района Северо-Казахстанской области"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(далее – служащие корпуса "Б").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 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Оценка проводится по результатам деятельности служащего корпуса "Б" на занимаемой должности: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деятельности служащего корпуса "Б" проводится Комиссией по оценке создаваемой должностным лицом, имеющим право назначения на государственную должность и освобождения от государственной должности служащего корпуса "Б" - секретарем маслихата Аккайынского района Северо-Казахстанской области.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секретаря маслихата Аккайынского района Северо-Казахстанской области, путем внесения изменения в распоряжение о создании Комиссии по оценке.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Секретарем Комиссии по оценке является главный специалист по организационной работе коммунального государственного учреждения "Аппарат маслихата Аккайынского района Северо-Казахстанской области", в должностные обязанности которого входит ведение кадровой работы (далее-секретарь Комиссии). Секретарь Комиссии по оценке не принимает участие в голосовании.</w:t>
      </w:r>
    </w:p>
    <w:bookmarkEnd w:id="22"/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 по форме согласно приложению 1 к настоящей Методике.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назначении служащего корпуса "Б" на должность после срока, указанного в пункте 10 настоящей Методики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главному специалисту по организационной работе. Второй экземпляр находится у руководителя аппарата маслихата.</w:t>
      </w:r>
    </w:p>
    <w:bookmarkEnd w:id="27"/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Главный специалист по организационной работе формирует график проведения оценки по согласованию с председателем Комиссии по оценке.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Главный специалист по организационной работе за десять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0"/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Квартальная оценка исполнения должностных обязанностей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определяется коммунальным государственным учреждением "Аппарат маслихата Аккайынского района Северо-Казахстанской области"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 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секретаря маслихата Аккайынского района Северо-Казахстанской области и обращений физических и юридических лиц.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Источниками информации о фактах исполнительской дисциплины служат документально подтвержденные сведения от главного специалиста – редактора документов на государственном языке и непосредственного руководителя служащего корпуса "Б".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опоздания на работу без уважительной причины;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нарушения служащими служебной этики.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 нарушения трудовой дисциплины служат документально подтвержденные сведения от главного специалиста по организационной работе и непосредственного руководителя служащего корпуса "Б".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"- 2" балла за каждый факт нарушения.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главным специалистом по организационной работе, главным специалистом -редактором документов на государственном языке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Отказ служащего корпуса "Б" от подписания оценочного листа не является препятствием для направления документов на заседание Комиссии. В этом случае главным специалистом по организационной работе и непосредственным руководителем служащего корпуса "Б" в произвольной форме составляется акт об отказе от ознакомления.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 кв = 100 + а – в,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 кв где – квартальная оценка;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54"/>
    <w:bookmarkStart w:name="z6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Годовая оценка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- 2 балла;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– 4 балла;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– 5 баллов.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заседании Комиссии по оценке. В этом случае главным специалистом по организационной работе и непосредственным руководителем служащего корпуса "Б" в произвольной форме составляется акт об отказе от ознакомления.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секретарем Комиссии по оценке не позднее пяти рабочих дней до заседания Комиссии по оценке по следующей формуле: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∑год = 0,4* ∑кв. + 0,6 * ∑ ИП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∑год - годовая оценка;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∑кв -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 указанной в пункте 27 Методики, проводится к пятибалльной системе оценок, а именно: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 значению "удовлетворительно" (от 80 до 105 баллов) – 3 балла, значению "эффективно" (106 до 130 (включительно) баллов) – 4 балла, значению "превосходно" (свыше 130 баллов) – 5 баллов;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∑ИП - оценка выполнения индивидуального плана работа (среднеарифметическое значение).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"неудовлетворительно", от 3 до 3, 9 баллов – "удовлетворительно", от 4 до 4.9 баллов – "эффективно", 5 балов – "превосходно".</w:t>
      </w:r>
    </w:p>
    <w:bookmarkEnd w:id="72"/>
    <w:bookmarkStart w:name="z80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Главный специалист по организационной работе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 по организационной работе предоставляет на заседание Комиссии следующие документы: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заполненные оценочные листы;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должностная инструкция служащего корпуса "Б";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Главный специалист по организационной работе ознакамливает служащего корпуса "Б" с результатами оценки в течение двух рабочих дней со дня ее завершения.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 оценки осуществляется в письменной или электронной форме.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главным специалистом по организационной работе в произвольной форме составляется акт об отказе от ознакомления.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Документы, указанные в пункте 34 настоящей Методики, а также подписанный протокол заседания Комиссии хранятся у главного специалиста по организационной работе.</w:t>
      </w:r>
    </w:p>
    <w:bookmarkEnd w:id="86"/>
    <w:bookmarkStart w:name="z94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территориальном департаменте уполномоченного органа по делам государственной службы и противодействию коррупции осуществляется в течение десяти рабочих дней со дня вынесения решения. 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Территориальный департамент уполномоченного органа по делам государственной службы и противодействию коррупции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коммунальному государственному учреждению "Аппарат маслихата Аккайынского района Северо-Казахстанской области" отменить решение Комиссии.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коммунальным государственным учреждением "Аппарат маслихата Аккайынского района Северо-Казахстанской области" в течение двух недель в территориальный департамент уполномоченного органа по делам государственной службы и противодействию коррупции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91"/>
    <w:bookmarkStart w:name="z99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Принятие решений по результатам оценки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решений по выплате бонусов и обучению.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43. Бонусы выплачиваются служащим корпуса "Б" с результатами оценки "превосходно" и "эффективно".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47. Результаты оценки деятельности служащих корпуса "Б" вносятся в их послужные списки.</w:t>
      </w:r>
    </w:p>
    <w:bookmarkEnd w:id="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 коммунального государственного учреждения "Аппарат маслихата Аккайынского района Северо-Казахстанской области"</w:t>
            </w:r>
          </w:p>
        </w:tc>
      </w:tr>
    </w:tbl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bookmarkEnd w:id="100"/>
    <w:bookmarkStart w:name="z109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(период, на который составляется индивидуальный план)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 (при его наличии) служащего: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104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5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6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7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8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*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 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bookmarkEnd w:id="1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804"/>
        <w:gridCol w:w="6496"/>
      </w:tblGrid>
      <w:tr>
        <w:trPr>
          <w:trHeight w:val="30" w:hRule="atLeast"/>
        </w:trPr>
        <w:tc>
          <w:tcPr>
            <w:tcW w:w="5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 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</w:t>
            </w:r>
          </w:p>
          <w:bookmarkEnd w:id="112"/>
        </w:tc>
        <w:tc>
          <w:tcPr>
            <w:tcW w:w="6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</w:p>
          <w:bookmarkEnd w:id="113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 коммунального государственного учреждения "Аппарат маслихата Аккайынского района Северо-Казахстанской области"</w:t>
            </w:r>
          </w:p>
        </w:tc>
      </w:tr>
    </w:tbl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bookmarkEnd w:id="114"/>
    <w:bookmarkStart w:name="z126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___________________квартал ____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(оцениваемый период)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___________________________________________________________________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992"/>
        <w:gridCol w:w="1730"/>
        <w:gridCol w:w="1730"/>
        <w:gridCol w:w="1993"/>
        <w:gridCol w:w="1730"/>
        <w:gridCol w:w="1731"/>
        <w:gridCol w:w="420"/>
      </w:tblGrid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2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1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2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3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85"/>
        <w:gridCol w:w="6715"/>
      </w:tblGrid>
      <w:tr>
        <w:trPr>
          <w:trHeight w:val="30" w:hRule="atLeast"/>
        </w:trPr>
        <w:tc>
          <w:tcPr>
            <w:tcW w:w="55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  <w:bookmarkEnd w:id="125"/>
        </w:tc>
        <w:tc>
          <w:tcPr>
            <w:tcW w:w="67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</w:t>
            </w:r>
          </w:p>
          <w:bookmarkEnd w:id="126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 коммунального государственного учреждения "Аппарат маслихата Аккайынского района Северо-Казахстанской области"</w:t>
            </w:r>
          </w:p>
        </w:tc>
      </w:tr>
    </w:tbl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bookmarkEnd w:id="127"/>
    <w:bookmarkStart w:name="z143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___________________год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3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4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5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6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7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85"/>
        <w:gridCol w:w="6715"/>
      </w:tblGrid>
      <w:tr>
        <w:trPr>
          <w:trHeight w:val="30" w:hRule="atLeast"/>
        </w:trPr>
        <w:tc>
          <w:tcPr>
            <w:tcW w:w="55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  <w:bookmarkEnd w:id="138"/>
        </w:tc>
        <w:tc>
          <w:tcPr>
            <w:tcW w:w="67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</w:t>
            </w:r>
          </w:p>
          <w:bookmarkEnd w:id="139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 коммунального государственного учреждения "Аппарат маслихата Аккайынского района Северо-Казахстанской области"</w:t>
            </w:r>
          </w:p>
        </w:tc>
      </w:tr>
    </w:tbl>
    <w:bookmarkStart w:name="z159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40"/>
    <w:bookmarkStart w:name="z16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государственного органа)</w:t>
      </w:r>
    </w:p>
    <w:bookmarkEnd w:id="141"/>
    <w:bookmarkStart w:name="z16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(вид оценки: квартальная/годовая и оцениваемый период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(квартал и (или) год)</w:t>
      </w:r>
    </w:p>
    <w:bookmarkEnd w:id="142"/>
    <w:bookmarkStart w:name="z16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8"/>
        <w:gridCol w:w="4156"/>
        <w:gridCol w:w="1698"/>
        <w:gridCol w:w="3788"/>
        <w:gridCol w:w="960"/>
      </w:tblGrid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144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 (в случае наличия)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45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46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47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bookmarkEnd w:id="148"/>
    <w:bookmarkStart w:name="z16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49"/>
    <w:bookmarkStart w:name="z16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инициалы, подпись)</w:t>
      </w:r>
      <w:r>
        <w:br/>
      </w:r>
    </w:p>
    <w:bookmarkEnd w:id="150"/>
    <w:bookmarkStart w:name="z17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инициалы, подпись)</w:t>
      </w:r>
      <w:r>
        <w:br/>
      </w:r>
    </w:p>
    <w:bookmarkEnd w:id="151"/>
    <w:bookmarkStart w:name="z17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инициалы, подпись)</w:t>
      </w:r>
    </w:p>
    <w:bookmarkEnd w:id="1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