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00b5" w14:textId="f970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от 29 ноября 2016 года № 7-11 "Об утверждении правил оказания социальной помощи, установления размеров и определения перечня отдельных категорий нуждающихся граждан в Аккайынском районе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24 января 2017 года № 9-3. Зарегистрировано Департаментом юстиции Северо-Казахстанской области 7 февраля 2017 года № 4046. Утратило силу решением маслихата Аккайынского района Северо-Казахстанской области от 9 ноября 2023 года № 9-4.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решением маслихата Аккайынского района Северо-Казахстанской от 09.11.2023 </w:t>
      </w:r>
      <w:r>
        <w:rPr>
          <w:rFonts w:ascii="Times New Roman"/>
          <w:b w:val="false"/>
          <w:i w:val="false"/>
          <w:color w:val="000000"/>
          <w:sz w:val="28"/>
        </w:rPr>
        <w:t>№ 9-4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от 29 ноября 2016 года № 7-11 "Об утверждении правил оказания социальной помощи, установления размеров и определения перечня отдельных категорий нуждающихся граждан в Аккайынском районе Северо-Казахстанской области" (зарегистрировано в реестре государственной регистрации нормативных правовых актов под № 3971 от 21 декабря 2016 года, опубликовано 28 декабря 2016 года в информационной правовой системе "Әділет"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IХ сессии VI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занятости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 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января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 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Киселева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января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Аккайынского района № 9-3 от 24 января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маслихата Аккайынского района № 7-11 от 29 ноября 2016 года 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Аккайынском районе Северо-Казахстанской области 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(далее-типовые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в Аккайынском районе Северо-Казахстанской области при наступлении трудной жизненной ситуации.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некоммерческое акционерное общество "Государственная корпорация "Правительство для граждан" (далее-уполномоченная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 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памятные даты – события, имеющие общенародное историческое, духовное и культурное значение и оказавшие влияние на ход истории Республики Казахстан;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Северо-Казахстанской области;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праздничные дни – дни национальных и государственных праздников Республики Казахстан; 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среднедушевой доход семьи (гражданина) – доля совокупного дохода семьи, приходящаяся на каждого члена семьи в месяц; 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коммунальное государственное учреждение "Отдел занятости и социальных программ акимата Аккайынского района Северо-Казахстанской области";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акимом сельского округа,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проживающих на террритории Аккайынского района Северо-Казахстанской области.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памятных дат и праздничных дней, а также кратность оказания социальной помощи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Участковые и специальные комиссии осуществляют свою деятельность на основании положений, утверждаемых акиматом Северо-Казахстанской области.</w:t>
      </w:r>
    </w:p>
    <w:bookmarkEnd w:id="22"/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местным исполнительным органом района и утверждаются решением местного представительного органа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при наступлении трудной жизненной ситуации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нуждающихся. 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по основаниям, указанным в подпунктах 1) -13) приложения 3 к настоящим правилам предоставляется гражданам с учетом среднедушевого дохода лица (семьи), не превышающего порога однократного размера прожиточного минимума, в размере 5 (пяти) месячных расчетных показателей, единовременно.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по основанию, указанного в подпункте 14) приложения 3 к настоящим правилам предоставляется гражданам (семье) единовременно в размере не более 80 месячных расчетных показателей, без учета доходов.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по основанию, указанного в подпункте 15) приложения 3 к настоящим правилам предоставляется один раз в два года в размере не более 20 (двадцати) месячных расчетных показателей, без учета доходов.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по основанию, указанного в подпункте 16) приложения 3 к настоящим правилам предоставляется один раз в год в размере не более 10 (десяти) месячных расчетных показателей, без учета доходов.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по основанию, указанного в подпункте 17) приложения 3 к настоящим правилам предоставляется один раз в год в размере 24 (двадцати четырех) месячных расчетных показателей, без учета доходов.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Социальная помощь по основанию, указанного в подпункте 18) приложения 3 к настоящим правилам предоставляется единовременно в размере 10 (десяти) месячных расчетных показателей, без учета доходов.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по основанию, указанного в подпункте 19) приложения 3 к настоящим правилам предоставляется единовременно в размере 5 (пяти) месячных расчетных показателей, без учета доходов.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Социальная помощь по основанию, указанного в подпункте 20) приложения 3 к настоящим правилам предоставляется один раз в год, без учета доходов.</w:t>
      </w:r>
    </w:p>
    <w:bookmarkEnd w:id="35"/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 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предоставляет заявление с приложением следующих документов: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регистрацию по месту жительства; 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по форме согласно приложению 1 к типовым правилам; 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Документы предоставляются в подлинниках и копиях для сверки, после чего подлинники документов возвращаются заявителю. 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к типовым правилам и направляет их акиму сельского округа. 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23 и 24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Отказ в оказании социальной помощи осуществляется в случаях: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отказа, уклонения заявителя от проведения обследования материального положения лица (семьи); 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порога для оказания социальной помощи.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осуществляется уполномоченным органом через банки второго уровня путем перечисления сумм на лицевые счета заявителей.</w:t>
      </w:r>
    </w:p>
    <w:bookmarkEnd w:id="60"/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 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Социальная помощь прекращается в случаях: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получателя; 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прекращается с месяца наступления указанных обстоятельств. 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8"/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 Аккайынского района Северо-Казахстанской области</w:t>
            </w:r>
          </w:p>
        </w:tc>
      </w:tr>
    </w:tbl>
    <w:bookmarkStart w:name="z8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оказания социальной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 – "День вывода войск с территории Афганистана"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марта – "Международный женский день"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 – "День памяти аварии на Чернобыльской атомной электростанции"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мая – "День защитника Отечества"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 – "День Победы"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мая – "День памяти жертв политических репрессий и голода"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августа – "День Конституции Республики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 Аккайынского района Северо-Казахстанской области</w:t>
            </w:r>
          </w:p>
        </w:tc>
      </w:tr>
    </w:tbl>
    <w:bookmarkStart w:name="z9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помощи, ее кратность, сроки обращения за социальной помощью при наступлении трудной жизненной ситуации вследствие стихийного бедствия или пожара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Категории получателей социальной помощи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Предельные размеры и кратность оказания социальной помощи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обращения за социальной помощью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(семьи), пострадавшие вследствие стихийного бедствия или пожара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80 минимальных расчетных показателей, единовременно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4 месяцев со дня наступления трудной жизненной ситуации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 Аккайынского района Северо-Казахстанской области</w:t>
            </w:r>
          </w:p>
        </w:tc>
      </w:tr>
    </w:tbl>
    <w:bookmarkStart w:name="z9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при наступлении трудной жизненной ситуации 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родительского попечения;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безнадзорность несовершеннолетних, в том числе девиантное поведение;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возможностей раннего психофизического развития детей от рождения до трех лет;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стойкие нарушения функций организма, обусловленные физическими и (или) умственными возможностями;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возрастом, вследствие перенесенной болезни и (или) инвалидности;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жестокое обращение, приведшее к социальной дезадаптации и социальной депривации;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бездомность (лица без определенного места жительства);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освобождение из мест лишения свободы;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нахождение на учете службы пробации уголовно-исполнительной инспекции;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нахождение несовершеннолетних в организациях образования с особым режимом содержания;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среднедушевого дохода лица (семьи) не превышающего порога однократного размера прожиточного минимума;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причинение ущерба гражданину (семье) либо его имуществу вследствие стихийного бедствия или пожара; 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нуждаемость участников и инвалидов Великой Отечественной войны, лиц приравненных по льготам и гарантиям к участникам и инвалидам Великой Отечественной войны и других категории лиц, приравненных по льготам и гарантиям к участникам войны, указанных в статьях 5, 6, 7, 8 и 9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в зубопротезировании (за исключением зубопротезирования из драгоценных металлов и протезов из металлокерамики, металлоакрила), с предоставлением счет-фактуры и акта выполненных работ;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нуждаемость участников и инвалидов Великой Отечественной войны, лиц приравненных по льготам и гарантиям к участникам и инвалидам Великой Отечественной войны и других категории лиц, приравненных по льготам и гарантиям к участникам войны, указанных в статьях 5, 6, 7, 8 и 9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в санаторно-курортном лечении в санаториях и профилакториях Республики Казахстан;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нуждаемость участников и инвалидов Великой Отечественной войны, указанных в статьях 5 и 7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в возмещении затрат за оплату коммунальных услуг и приобретения топлива;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нуждаемость лиц, больных активной формой туберкулеза, в оказании социальной помощи по предъявлению справки из учреждения здравоохранения;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нуждаемость лиц, больных онкологическим заболеванием 3-4 стадии, в оказании социальной помощи по предъявлению справки из учреждения здравоохранения;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нуждаемость участников и инвалидов Великой Отечественной войны, лиц приравненных по льготам и гарантиям к участникам и инвалидам Великой Отечественной войны и других категории лиц, приравненных по льготам и гарантиям к участникам войны, указанных в статьях 5, 6, 7, 8 и 9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а также лиц, пострадавшим в зоне Семипалатинского ядерного полигона в проезде железнодорожным (плацкартный вагон), автомобильным пассажирским транспортом (кроме такси) от станции отправления одного видов указанных транспортных средств до места госпитализации и обратно по территории Республики Казахстан, с предъявлением проездного документа.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