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c4b0" w14:textId="f64c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города Петропавловска приписки и медицинского освидетельствования граждан Республики Казахстан мужского пола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14 декабря 2017 года № 37. Зарегистрировано Департаментом юстиции Северо-Казахстанской области 22 декабря 2017 года № 4444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 утвержденным приказом Министра обороны Республики Казахстан от 24 января 2017 года № 28 "Об утверждении Правил ведения воинского учета военнообязанных и призывников", аким города Петропавловска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"Управление по делам обороны города Петропавловска Северо-Казахстанской области" Министерства обороны Республики Казахстан (по согласованию) с января по март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Петропавловска"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Петропавловска после его официального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города, курирующего данную сферу.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4"/>
        <w:gridCol w:w="4196"/>
      </w:tblGrid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 делам обороны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Петропавловска Северо-Казахстанской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 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___12___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Ж.Жаманбалинов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