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a28a" w14:textId="72da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26 июня 2017 года № 25. Зарегистрировано Департаментом юстиции Северо-Казахстанской области 28 июля 2017 года № 4276. Утратило силу решением акима города Петропавловска Северо-Казахстанской области от 9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Петропавловска Северо-Казахстанской области от 09.01.2019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города Петропавловска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Петропавловска.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Мамыкин Е.В.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Петропавловска от 26 июня 2017 года № 25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12" коммунального государственного учреждения "Отдел образования акимата города Петропавловска", улица имени Петра Ефимовича Рыжова, 51, тел.53-89-96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Карьерный: 1, 2, 2А, 3, 3А, 4, 4А, 5, 6, 7, 8, 9, 9Д, 9Е, 10, 10А, 11, 11А, 11Б, 12, 13, 13А, 13Б, 14, 15, 16, 17, 18, 19, 20, 21, 23;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3Г, 4, 5Г, 5А, 5В, 5, 5Б, 5Д, 5З, 6, 7А, 8, 14, 14А, 15, 16, 16А, 18, 20, 24, 26, 37Г;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2, 2А, 2Б, 3, 4, 5, 6, 7, 8, 9, 11, 12, 12А, 13, 14, 15, 16, 17, 19, 21, 23, 25, 27, 29, 30, 31;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7А, 7, 8, 9, 10, 11, 12, 13, 14, 15, 16, 17, 18, 18А, 19, 20, 21, 22,23, 24, 25, 26, 26А, 27, 29, 30, 31, 32, 33, 34, 35, 36, 37, 38, 39, 40, 41, 42, 43, 44, 45, 47, 48, 49, 50, 51, 52, 53, 54, 55,56, 57, 59, 61, 62, 63, 64, 65, 66, 67, 68, 69, 70, 71, 72, 73, 75, 77, 79, 81, 81А, 83, 85, 87;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6, 7, 7А, 8, 11, 12, 15, 16, 17, 17А, 17Б, 17Г, 18, 19, 19А, 20, 21, 22, 23, 25, 26,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Мамлютское шоссе: 2, 6, 6А, 11, 12, 13, 14, 15, 15А;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6, 8, 10, 11, 12, 20, 22Б, 24Б;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Проселочная: 1, 1А, 3, 4, 5, 6, 7, 8, 9, 9А, 10, 11, 12, 13, 14, 16;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49,49А, 50, 52, 53, 54, 56, 58, 60, 62, 66, 68, 70, 72, 72А, 74, 76, 80, 82, 82А, 82Б, 82В, 84, 84А, 86, 88,94, 96, 98, 100, 102, 102Б, 104, 106, 108, 110, 112, 116, 118, 120, 122, 124, 126, 128, 130, 130А, 136.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13" коммунального государственного учреждения "Отдел образования акимата города Петропавловска", улица 1-я Заречная, 59, тел. 50-50-22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52,53, 53А, 54, 55, 56, 58, 58А, 59А, 60, 61, 62, 63, 64, 65, 66, 67, 68, 69, 70, 71, 72, 73, 74, 75, 76, 77, 79, 80, 81, 82, 83, 84, 85, 86, 87, 88, 89, 90, 91, 92, 93, 94, 95, 96, 97, 98, 99, 100Б, 101, 102, 103, 104, 105, 106, 107, 108, 109,110, 111,112, 113, 114, 115, 116, 117, 117Б, 118, 119, 120, 121, 121А, 122, 123, 124, 124А, 125, 126, 127, 128, 129, 130, 131, 132,133, 134, 136, 138, 140, 142, 144, 146, 148, 150;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6, 6А, 7, 7А, 8, 9, 9А, 10, 10А, 10Б, 11, 11А, 12, 12Б, 13, 13А, 14, 14А, 15, 16, 17, 18, 19, 20, 21, 22, 23, 23А, 24, 25, 26, 27, 27А, 27Б, 28, 29, 31, 32, 33А, 34, 35, 36, 37, 38, 39, 40, 41, 42, 44, 45, 47, 48, 49, 51, 51А, 54, 56, 58, 58А, 60, 60А,60Б.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623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14 имени Ю.А. Гагарина" коммунального государственного учреждения "Отдел образования акимата города Петропавловска", улица Калюжная, 22, тел. 42-36-62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26, 27, 28, 29, 30, 32, 33, 34, 35, 36, 37, 38, 39, 40, 41, 42, 44, 46, 47, 48, 49, 50, 51, 52, 54, 55;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Дубынина: 1, 2, 3, 4, 5,5А, 5Б, 6, 7, 8, 8А, 9,9А, 10, 10А, 11А, 13, 15, 16, 17, 18, 19, 20, 21, 22, 23, 24, 27, 28, 29, 30, 31, 32, 33, 34, 35, 36, 37, 38, 43, 44, 45, 46, 47, 49, 50, 51, 52, 53;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15, 16, 17, 18, 19, 20, 21, 22, 23;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27, 30, 32, 34, 36, 38, 39, 40, 41, 42, 43, 45, 46, 47, 48, 49, 50, 52, 54, 55, 56, 58, 62;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2, 3, 4, 5, 6, 7, 8, 9, 12, 14, 15, 15А, 16, 17, 18, 19, 20, 21, 22, 24, 26, 28;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6, 7, 8, 9, 9А, 10, 11, 12, 13, 14, 15, 16, 17, 18, 19, 20, 21, 22, 23, 24, 25, 27, 28, 29, 30, 31, 34, 34А, 35, 37, 38, 39, 40, 42, 43, 45, 47, 48, 49, 51, 54, 55, 55А, 57, 58, 59, 64, 65, 66, 67, 68, 70, 71, 72, 73, 74, 76, 77, 78, 79, 80, 81, 83, 84, 85, 87, 89, 90, 91, 93, 94, 95, 97;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27, 28, 29, 30, 31, 32, 33, 34, 35, 37, 38, 39, 40, 41, 42, 43, 44, 45, 46, 48, 49, 50, 51, 52, 53, 54, 56, 58, 59, 60, 61, 61А, 62, 63, 64, 66, 67, 68, 69, 70, 71, 72, 73, 74, 75, 76, 77, 78, 79, 80, 81, 82, 83, 84, 85, 87, 88, 90, 91, 93, 95, 96, 97, 99, 101, 103, 104, 105, 108, 109, 110, 111, 112, 112А, 114, 116, 117;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5, 7, 9, 11, 13;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11, 14, 15, 16А, 18, 18А, 21, 22, 27;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28,28А, 29, 30, 32, 34, 36;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36, 37, 38, 39, 40;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23, 24, 25, 26, 27, 28, 29, 30, 31, 32, 33, 34, 36, 37, 39, 41, 42, 43, 44, 46, 48, 49, 50, 52, 54, 55, 56, 57, 58, 59, 60, 62, 64, 65, 67, 69, 73, 76, 78, 79, 80;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2, 4, 6, 10, 12, 14, 16, 18, 20, 22, 24, 26, 28, 30, 32, 34, 36, 38, 40, 42, 46, 48, 50, 52, 54, 58, 60, 62, 64, 66, 68, 73, 74, 75, 76, 78, 80, 82, 90, 92, 96, 100, 102, 104, 106, 108, 110, 112, 114;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9, 10, 11, 12, 13, 14, 14А, 14Б, 15, 18, 19, 20, 21, 22, 23, 24, 25, 27, 29, 31, 32, 34, 35, 36, 38, 40, 44, 46;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3, 4, 5, 6, 7, 11, 13, 15, 17, 19, 21, 25, 27, 29, 31, 31А, 31Б, 37, 43, 45, 47, 49, 51;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Февральская: 3, 4, 5, 6, 7, 8, 10;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17, 18, 19, 20, 21, 22, 23, 24,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110, 112, 116, 118, 120, 122, 124, 126, 128.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Негосударственное учреждение образования "Гуманитарно–технический колледж", улица Театральная, 42, тел. 42-37-23 (по согласованию)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Кузнечная: 12;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Кузнечный: 3, 4, 5, 7, 8, 9, 10, 11, 12, 13, 14, 15, 16, 17, 18, 19, 21, 24, 26;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8, 9, 11, 11А, 14;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19;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Кузнечный: 1, 1А, 3, 5, 6, 8, 9, 11, 13, 14, 15, 16, 18;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12А, 13, 15, 17, 19, 20, 21, 22, 24, 26, 28;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3,3А, 4, 5, 6, 7, 8, 9, 10 ,11, 12, 16, 17, 18, 19, 20, 21, 22, 23, 24, 28, 30,32, 33, 34, 36, 38, 40, 41, 43, 44А, 46, 48, 52;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10,15;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1, 2, 2А, 3, 4, 5, 6, 8, 9, 10, 11, 12, 13,13А, 14, 15, 16, 17, 18, 19, 20, 21, 23, 25, 26, 27, 28, 29, 30, 31, 32, 33, 34, 35, 36, 37, 38, 39, 40, 41, 43, 44, 45, 46, 47, 50, 51, 52, 53, 54, 55, 55А, 56, 57, 58, 60, 60А, 61, 62, 63, 65, 67, 68, 69, 75, 77;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2Е, 2Ж, 2З, 2И, 3, 5, 6, 7, 8, 9, 10, 11, 12, 13, 14, 15, 16, 17, 18, 20, 22, 24, 26, 28, 30, 32, 34;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4, 4А, 4Б, 5, 6А, 7, 8, 10;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Боровой: 2, 3, 5, 7, 9, 11, 13;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Театральный: 1, 2, 3, 4, 5, 7, 8, 9, 10, 11, 16, 17, 18;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А.Попова: 3, 8, 10, 10А, 10Б, 11,13, 14, 15, 17, 18, 20, 21, 22, 23, 24, 25, 26, 27, 28, 29, 31;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121, 122, 124, 126, 128, 128А, 130, 132, 134, 136;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Боровой, 3, 7;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30, 32, 34, 36, 42, 44, 46, 48, 50, 52, 54, 56, 64;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7, 8, 10, 11, 12, 13, 14, 15, 17, 20, 22;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11, 12, 13, 14, 15, 16, 17, 18, 19, 20, 21, 23, 24, 25, 26, 28, 29, 30, 31, 32, 33, 33А, 35, 36, 37, 39, 40, 41, 42, 43, 44, 45, 47;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1, 3, 5, 7, 9, 11, 13, 17, 21, 23, 25, 27, 29, 31, 33, 35, 37, 39, 41, 43, 45, 47, 49, 51, 53, 55, 61, 63, 67, 69;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Февральская: 13, 15, 16, 17, 22, 23, 24;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109, 111, 117, 121, 123, 136, 138, 142, 144, 146, 148, 150, 152, 154, 156;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Здание коммунального государственного учреждения "Специализированная детско-юношеская спортивная школа олимпийского резерва по велосипедному спорту" коммунального государственного учреждения "Управление физической культуры и спорта акимата Северо-Казахстанской области", улица Казахстанской правды, 33, тел. 53-29-34, 46-60-40 (по согласованию)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Перминовых: 37, 68;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№1: 1, 2, 3, 3А, 4, 4А, 7, 8,10, 10А, 14, 16, 17, 20, 21, 22, 23, 24, 25, 26, 27, 28, 29;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Колхозный: 3, 4, 6, 7, 8, 10;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1, 2, 2А, 3, 4, 5, 6, 7, 7А, 8, 9, 10, 11, 12, 13, 15, 17, 18, 19, 21, 23, 24, 25, 26, 27, 28, 29, 30, 32,33, 34, 35, 36, 37, 38, 39А, 39Б, 40, 41, 42, 43, 44, 45, 46, 47, 48, 49, 50, 51, 52, 53, 54, 55, 56, 57, 58, 59, 60, 61, 62, 63, 64, 65, 66, 67, 68, 69, 71, 73, 75, 77,79, 81, 85, 85А, 87, 89, 93, 95, 97, 99;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17, 19, 20, 22, 23, 24, 27, 28, 29;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8, 10, 14, 16, 18, 19, 20, 23, 23А, 23Б, 24, 25, 25А;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№3: 1, 3, 5, 6, 7, 8, 9, 10, 11, 12, 14, 16, 18, 23, 25, 26, 27, 29, 31, 32, 33, 35;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8, 10, 11, 12, 14, 15, 16, 17, 18, 19, 20, 21, 22, 23, 24, 25, 26, 27, 28, 29, 31, 32, 33, 34, 35, 37, 46, 48, 56, 58, 59, 60, 64, 71;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17, 18, 19, 20, 21, 22, 23, 24, 26, 27, 28, 29, 30, 31, 32, 34, 45, 64, 73;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18, 19, 21, 24, 25, 26, 27, 28, 30, 31, 33, 34, 35, 36, 38, 40, 41, 43, 45, 46, 47, 48, 50;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22, 24, 26, 28, 30, 32, 34, 36, 40, 42, 44, 46, 48, 50, 52, 54, 58, 60, 62, 64, 68, 70, 72, 74, 76, 78, 80, 82, 84, 86, 90, 92, 94, 98А, 100;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5, 11, 12, 13, 15, 17, 21, 23, 25, 27, 29, 35, 36, 37, 39, 41, 43, 44, 45, 48, 48А, 51, 53, 55, 57, 59;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4;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3, 4, 5, 6, 7, 8, 9, 10, 11, 12, 13, 14, 15, 16, 17, 18, 19, 22, 23, 24, 24А, 24Б, 25, 26, 27, 28, 29, 31, 32, 35, 36, 37, 38, 39, 41, 42, 43, 44, 46, 47, 48, 49, 50, 51, 53, 54, 55, 56, 57, 58, 59, 60, 61, 62, 63, 65, 66, 67, 68, 69, 70, 71, 72, 73, 74, 75, 75А, 77, 78, 79, 80, 81, 82, 83, 84, 85, 86, 87, 88, 89, 90, 91, 92, 93, 96, 97, 98, 99, 100, 101, 103, 104, 105, 106, 108, 109, 110, 112, 113, 114, 115, 116, 117, 118, 120, 121, 122, 123, 124, 125, 126, 127, 128, 129, 130, 131, 132, 134, 135, 136, 139, 140, 142, 143, 145, 146, 148, 149, 150, 153, 154, 155, 157, 160;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Челюскинский: 2, 3, 4, 5, 6, 7, 9, 10, 10А, 12, 12А;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косогор: 32;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косогор: 38;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23, 25, 25А;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5, 7, 8, 9, 10, 11, 12, 13, 14, 16;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"Северо-Казахстанская областная детско-юношеская библиотека имени Габита Мусрепова" коммунального государственного учреждения "Управление культуры, архивов и документации акимата Северо-Казахстанской области", улица Пушкина, 57, тел. 46-62-95 (по согласованию)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76;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627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2" коммунального государственного учреждения "Отдел образования акимата города Петропавловска", улица Интернациональная, 14, тел. 46-23-88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2, 10, 12, 14;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5,6, 7, 9, 12;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55, 55А, 57, 63;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"БЭСТ" коммунального государственного учреждения "Отдел образования акимата города Петропавловска", улица М. Жумабаева, 97, тел. 46-30-70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5; 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629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2), улица Пушкина, 86, тел. 46-84-95, 49-33-42, 46-36-60(по согласованию)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1, 3;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10, 12, 16, 18, 20;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6), улица М. Жумабаева, 114, тел. 36-42-59 (по согласованию)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11, 13;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130, 132, 134;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"Первая гимназия" коммунального государственного учреждения "Отдел образования акимата города Петропавловска", улица имени Ибрая Алтынсарина, 169, тел. 46-69-47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Бостандыкская: 22;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109, 111;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43, 45, 47, 49, 51, 53, 57, 59.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6 имени Кожабергена жырау" коммунального государственного учреждения "Отдел образования акимата города Петропавловска", улица Интернациональная, 42, тел. 46-06-46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Бостандыкская: 17, 23, 27; 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107.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7" коммунального государственного учреждения "Отдел образования акимата города Петропавловска", улица Мира, 89, тел. 46-68-52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159, 160, 172, 174;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14, 18, 20, 30, 32, 38;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182;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124, 126.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учреждение "Департамент статистики Северо-Казахстанской области" Комитета по статистике Министерства национальной экономики Республики Казахстан, улица Мира, 83, тел. 46-56-29 (по согласованию)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137;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38, 43, 47, 49, 51, 53, 54, 56;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75,81, 83, 85, 87, 110, 112А, 114, 122;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635 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"Областная универсальная научная библиотека имени Сабита Муканова" коммунального государственного учреждения "Управление культуры, архивов и документации акимата Северо-Казахстанской области", улица Конституции Казахстана, 25, тел. 46-18-53 (по согласованию)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141, 143, 149, 151, 151Б, 153; 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160, 164, 170, 172, 176; 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10 имени Н.К. Крупской" коммунального государственного учреждения "Отдел образования акимата города Петропавловска", улица М. Горького, 164, тел. 52-75-81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141, 143, 147, 173, 175, 179; 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150, 152, 154, 160;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88, 90, 96, 98;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69, 69А, 73;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48, 113, 115, 117, 119, 121.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637 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10 имени Н.К. Крупской" коммунального государственного учреждения "Отдел образования акимата города Петропавловска", улица М. Горького, 164, тел. 52-75-81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Амангельды: 57, 59, 61, 63, 65, 67, 69, 71, 73, 75, 78, 80, 82, 84, 86, 88, 90, 92, 94, 96, 98; 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14, 16, 17, 18, 19, 20, 21, 22, 23, 24, 25, 26, 27, 28, 29, 30, 31, 32, 32А, 33, 35, 37, 39, 41, 43, 45; 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1, 2, 3, 4, 5, 6, 7, 8, 9, 10, 11, 12, 13, 14, 15, 16, 17, 20, 21, 22, 23, 24, 25, 27;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Мира: 1, 3, 4, 5, 6, 7, 8;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23, 24, 25, 26, 27, 28, 29, 30, 31, 32, 34, 35, 36, 37, 38, 39, 40, 41, 42, 43, 44, 45,47, 48, 49, 50, 52, 53, 53А, 54, 55, 56, 57, 58, 59, 60, 61, 62, 63, 64, 65, 66, 68, 69, 70, 71, 72, 73, 74, 75, 77, 78, 79, 80, 82, 83, 84, 86, 87, 88, 89, 90, 91, 92, 93, 94, 95, 96, 97, 99, 100, 101, 102, 103, 104, 105, 106, 108, 110, 111, 112, 113, 114, 115, 116, 118, 119, 120, 121, 122, 123, 125, 127, 128, 129, 130, 131, 132, 134, 136;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18, 20, 22, 24, 26, 27, 28, 29, 30, 31, 32, 33, 34, 35, 36, 38, 39, 40, 41, 42, 44, 46, 47, 48, 50, 51А, 52, 54, 55, 56, 58, 59, 60, 61, 62, 63, 64, 65, 66, 67, 68, 69, 70, 71, 72, 73, 74, 75, 77, 78, 79, 80, 81, 83, 84, 86, 87, 88, 89, 90, 92, 93, 94, 95, 96,97, 98, 99, 101,103, 104, 105, 106, 107, 109, 110, 111, 112, 113, 115, 116, 118, 119, 120, 121, 122, 123, 124, 125, 126, 127, 128, 131, 132, 134, 135, 136, 138;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60, 62, 64, 66, 71, 82, 84, 86, 88, 90, 92, 94, 96, 102, 104, 108, 112, 114, 116, 118, 122, 124, 126, 128;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29, 31, 32, 33,34, 35, 36, 37, 38,39,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133, 134, 135, 136, 137, 138, 139, 140, 141, 142, 144, 146, 148;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6, 7, 8, 10, 11, 12, 13, 14, 15, 18, 19, 20, 22, 24, 25, 27, 28, 29, 30, 31, 32, 33, 34, 35, 36, 40, 42, 42А, 44, 46, 48, 50, 52, 54, 56, 58, 60; 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81, 82, 83, 84, 85, 87, 89, 91;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2, 3, 4, 5, 6, 7, 8, 9, 10, 11, 12, 13, 14, 15, 16, 17, 18, 19, 20, 21, 23, 25, 27, 29, 31, 33, 35, 37, 39, 41, 43, 45, 47, 49, 51, 53, 55, 57, 59, 61, 63, 65;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61, 63, 65, 67, 69, 71, 75, 79, 81, 83, 85, 87, 89, 99, 101;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4, 5, 6, 7, 8, 10, 12, 14, 16, 18, 20, 22, 24, 26, 28, 30, 32, 34, 36, 38, 40; 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162, 166, 168, 170, 172, 176, 180, 182, 184, 186, 188, 190, 192, 194, 196, 198, 200, 202, 204; 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3, 4, 5, 6, 7, 8, 8А, 9, 10, 11, 12, 13, 14, 15, 16, 17, 18, 19, 20, 21, 22, 23, 24, 25, 26, 27, 28, 30, 32, 33, 34, 36, 38, 39, 40, 42, 45, 46;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Дзержинского: 3, 4, 5, 6, 7, 8, 9, 10, 11, 12; 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Саргабекова: 2, 4, 6, 8, 10, 12, 14, 16; 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26, 27, 29, 30, 31, 33, 35, 37, 38, 39, 43, 45, 49, 55;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1, 2, 3, 4, 5, 6, 7, 7А, 8, 9, 10, 11, 12, 14, 15, 16, 17, 18, 19, 21, 22, 23, 24, 27, 29, 31, 33;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35, 36, 37, 39, 40, 41, 42, 44, 45, 46, 47, 48, 49, 51, 52, 53, 54, 55, 59, 60, 61, 62, 63, 64, 65, 66, 67, 68, 69, 70;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638 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40 имени Д.М. Карбышева" коммунального государственного учреждения "Отдел образования акимата города Петропавловска", улица имени Бориса Петрова, 44, тел. 53-59-64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Амангельды: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1А, 2, 3, 3К, 4, 5, 6, 7, 8, 9, 10, 11, 12, 13, 14, 15, 16, 17, 19, 21;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Дзержинского: 2, 3, 4, 5, 6, 7, 8, 9, 10, 11, 12, 13, 14, 16, 18, 20, 20А, 20Б, 22; 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Дзержинского: 1, 2, 4, 5, 6, 7, 9, 10, 12, 13, 14, 15, 17, 18, 19, 20, 20А, 20Б, 21, 22, 23, 24, 25, 26, 27, 28, 29, 30, 31, 31А, 33, 34, 36, 38, 40, 42, 44, 46, 48, 50, 52, 54, 56; 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2617 км: 1, 2, 3; 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2618 км: 1, 2, 3, 4, 5, 6, 7, 8, 9, 10, 11, 12, 13, 14, 15; 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4, 8, 10, 14, 18, 20; 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5,8, 11А, 12, 13, 14, 15, 16, 17, 18, 19, 20, 24, 26, 27А, 28, 30, 34, 40, 42, 46, 48, 50; 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2, 3, 4, 6, 7, 8, 10, 11, 12, 13, 14, 15, 16, 17, 19, 21, 23; 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5, 7, 8, 10, 12, 13, 14, 16, 18, 19, 20, 22, 26, 28, 29, 30, 31, 34, 36, 38, 40, 42, 44, 52; 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15, 16, 17, 18, 19, 20, 21, 22, 23, 25, 26; 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11, 12, 13, 14, 15, 16, 17, 18, 19, 20, 23, 25, 27, 29, 30, 31, 36, 37, 38, 39, 40, 41, 42, 44, 46, 48, 50, 52; 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Кировский: 2, 5, 6, 10, 16, 18, 20, 22;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Кировский: 1, 3, 5, 6, 7, 7А, 12, 14; 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Кировский: 1, 2, 3, 4, 5;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19, 20, 21, 23, 24, 25, 27, 28, 29, 30, 31, 32, 33, 34, 36, 37, 42, 43, 44, 45, 46, 47, 48, 49, 51, 53, 54,56, 57, 59, 60, 61, 62, 63, 64, 66, 72, 80, 84, 86, 90; 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1А, 2, 2А, 2В, 3, 3А, 4, 5, 6, 7, 7А, 8, 9, 9А, 10, 12, 14, 16, 20, 22;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рощи: 1, 2, 3, 4, 5, 6, 7, 8, 8А, 8Б, 9, 10, 10А, 11, 12, 12А, 13, 14, 14А, 15, 16; 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рощи: 2, 3, 4, 6, 8, 9, 10, 10А, 12, 14, 16, 16А, 18, 18А, 20, 22, 24, 24А; 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3, 4, 5, 6, 7, 8, 8В, 9, 11;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Куйбышевской рощи проезд: 2Б, 4, 6, 8;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Куйбышева: 2, 4, 6, 8, 10, 12, 14, 16, 18; 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3, 4, 5, 7, 9, 12, 13, 14, 15, 16, 17, 18, 19, 20, 21; 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9, 10, 11, 13, 14, 15, 16, 17, 19, 20, 22, 24; 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1,3, 5, 7, 11, 13, 15, 17, 19, 21, 23, 27, 29, 33, 37, 39, 45, 47, 49, 51, 53, 55, 57, 59, 61, 65, 69, 71; 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208, 208А, 210, 212, 214, 216, 218, 220, 222, 224, 226, 228, 230, 234, 236, 238, 240, 242, 244, 246, 248, 250, 254, 256, 258, 260, 262, 264, 266; 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Кожаберген жырау: 2, 4, 6, 8, 10, 12, 14, 16, 18, 20, 22, 24, 26, 28. 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"Городская классическая гимназия имени Сафуана Шаймерденова" коммунального государственного учреждения "Отдел образования акимата города Петропавловска", улица имени Евнея Букетова, 35, тел. 46-27-61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49;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113, 115, 123, 125, 127, 129, 131, 133, 137, 141, 143; 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126, 130, 134, 140;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Республиканского государственного предприятия на праве хозяйственного ведения "Казгидромет" Министерства энергетики Республики Казахстан по Северо – Казахстанской области, улица Парковая, 57А, тел. 50-03-24 (по согласованию)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13, 15, 17, 19, 21, 23, 25, 27, 29, 31, 32, 33, 34, 35, 36, 37, 38, 41, 42, 44, 45, 46, 47, 48, 50, 52, 54, 56, 56А, 58, 62, 64, 74, 76, 78, 80, 82, 84, 86, 90, 92, 94, 96, 98, 100, 102, 104, 106, 108, 110, 112;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4, 6, 8, 10, 12, 14, 16, 20, 22, 24, 32, 34, 36, 38, 44, 48, 50; 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33, 35, 37, 39, 41,43, 45, 47, 49, 51, 53, 55, 59, 61, 63, 65, 67 , 69, 71А, 73, 79, 81, 83, 85, 87, 89, 91, 93, 95, 103, 107 ,109; 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25, 26, 28, 30, 31, 34, 38, 39, 40, 41, 42, 43, 44, 45, 46, 47, 48, 49, 50, 51, 53, 56, 60, 61, 62, 63, 64, 65, 68, 69, 71, 73, 75, 77, 78, 79, 80, 81, 82, 83, 84, 85, 86, 87, 88, 90, 92, 93, 94, 95, 96, 97, 98, 99, 100, 101, 102, 103, 104, 105, 106, 107, 109, 111; 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95, 102, 106, 108, 110, 116, 118, 120, 122, 124, 126, 128, 130, 132, 134, 134А, 136, 138, 140, 142, 144, 146, 148, 150, 152; 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23, 26, 27, 28, 30, 31, 32, 34, 36, 37, 38, 39, 40, 41, 42, 43, 44, 45, 46, 48, 50, 53, 57А, 60, 61, 62, 63, 65, 68, 70, 71, 72, 73, 74, 75, 76, 77, 79, 80, 81, 83, 84, 85, 86, 90, 91, 92, 95, 100;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98, 100, 102, 104, 106, 114, 116, 118, 120, 122, 124, 126, 127, 128, 129, 130, 131, 133, 134, 137, 139, 143, 145, 147, 149, 151, 153, 155, 157, 161, 163, 165, 167, 169, 173, 175, 177, 179; 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46, 48, 50, 52, 54, 56, 60, 64, 70, 72, 74; 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55, 56, 57, 61, 63, 73, 75, 79, 83, 85; 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101, 105, 109, 115, 117, 119, 121, 123, 125; 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42, 44, 46, 48, 50, 52, 54, 56, 57, 58, 59, 61, 62, 63, 64, 65, 66, 67, 68, 69, 70, 71, 72, 73, 75, 77, 78, 79, 80, 82, 83, 84, 85, 87, 91, 93, 95, 97, 107;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43, 49.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области", улица Парковая, 141, тел. 50-03-92 (по согласованию)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138;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55, 57, 58, 61, 63; 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83, 85; 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4, 7, 10, 12, 14, 16, 18; 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49, 50, 51, 54, 58, 60, 70, 72;       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69;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98;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Департамент "Центр обслуживания населения" - филиал некоммерческого акционерного общества "Государственная корпорация "Правительство для граждан" по Северо-Казахстанской области, улица имени Мухтара Ауэзова, 157, тел. 31-00-39 (по согласованию)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41, 54, 56;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149, 151, 153, 157, 161;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60,62,64;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 имени Мурата Айтхожина" коммунального государственного учреждения "Отдел образования акимата города Петропавловска", улица П. Васильева, 44, тел. 33-58-88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142;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"Областной центр творчества детей и юношества" акимата Северо-Казахстанской области Министерства образования и науки Республики Казахстан, улица Конституции Казахстана, 60, тел. 46-64-16 (по согласованию)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21, 23, 25, 27, 80, 82, 84;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34, 36, 38, 40;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68А, 68Б.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– комплекс национального возрождения № 17" коммунального государственного учреждения "Отдел образования акимата города Петропавловска", улица "Егемен Казахстан", 29, тел. 33-32-05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78, 86;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88, 92, 94, 94А;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2,5, 7;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"Егемен Казахстан": 40, 40А, 46;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646 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"Первая гимназия" коммунального государственного учреждения "Отдел образования акимата города Петропавловска", улица "Егемен Казахстан", 22, тел. 33-14-66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Гоголя: 9, 13, 19; 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72, 76; 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"Егемен Казахстан": 1, 3, 4, 5, 9, 11, 13, 17, 20, 27, 28, 30; 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Красноармейский: 1, 4, 5, 6, 8, 10; 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"Егемен Казахстан": 1, 3, 4, 6, 8, 10, 16.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647 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Северо-Казахстанское областное представительство Акционерного Общества "Национальная компания "Продовольственная Контрактная Корпорация", улица Партизанская,160, тел. 42-27-26, 42-26-36 (по согласованию)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Универсальная: 21, 36;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км: 52, 53, 56, 60; 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57, 59, 61, 63, 65, 67, 69, 71, 73, 114, 118, 120, 122, 124, 126, 128, 130, 132; 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64, 68; 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118, 119, 120, 121, 122, 123, 124, 125, 126, 127, 129, 133, 133В, 133Д; 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11, 12, 13, 14, 16, 18, 28, 30, 30А, 32, 33, 34, 35, 36, 37, 39, 41, 43, 45, 47, 51, 53, 57; 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158А, 158Б, 185; 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131, 137, 145, 147, 149, 151; 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6,7, 8, 10, 12;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Труда: 5, 7, 20, 32, 34, 36, 38, 57; 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95, 97, 99, 101, 103, 105, 109, 115, 121, 123, 125, 129, 131, 133; 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57, 59.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открытого акционерного общества "Российские железные дороги" Петропавловского отделения "Южно-Уральской железной дороги" - структурное подразделение "Петропавловская дистанция гражданских сооружений, водоснабжения и водоотведения", улица имени Каныша Сатпаева, 13, тел. 38-00-78 (по согласованию)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19, 21, 23, 27, 29;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3, 7, 9, 15, 17, 28, 30, 34;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Свердлова: 1, 2, 3, 4, 5, 6, 7, 8, 9; 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649 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области", улица им. Юрия Медведева, 1А, тел. 38-13-95, 38-12-91 (по согласованию)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73;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Юрия Медведева: 10, 11; 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650 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20 имени Жумабека Ташенова" коммунального государственного учреждения "Отдел образования акимата города Петропавловска", улица имени Каныша Сатпаева, 33, тел. 37-45-94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2, 4, 16, 18, 26;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100, 115;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96, 96А, 97, 98, 99, 100, 101, 102, 103, 104, 106, 108, 110, 112, 114;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81;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70, 72, 74, 76, 78, 80, 82, 84, 86, 88, 90, 92;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104, 106;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116, 117, 118, 120, 122;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Баян, 65, 67, 69, 105, 107, 108, 109, 110, 111, 112, 113, 114, 115, 116, 117, 118, 119, 120, 121, 122, 123, 125, 127;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3;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4.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"Неполная средняя школа № 31" коммунального государственного учреждения "Отдел образования акимата города Петропавловска", улица Пугачева, 129, тел. 38-07-05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1, 2, 3, 4, 5, 6, 7, 8, 9, 10, 12, 13, 15, 16, 17, 18, 19, 20,22, 23, 24, 25, 26, 27, 28, 29, 30, 31, 32, 33, 34, 35, 36, 37, 38, 39, 40, 41, 42, 43, 44, 47, 48, 49, 50, 51, 52, 53, 54; 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18А, 19, 20, 21, 22, 23, 24, 25, 26, 27, 30, 31, 32, 33, 34, 35, 36, 37, 38, 39, 40, 41, 42, 43, 45, 46, 47, 48, 49, 50, 52, 53, 55, 56, 57, 59, 60, 61, 62, 63, 64, 65, 67;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27, 29, 30, 31, 32, 33, 34, 35, 36, 38, 39, 41, 42, 43, 44, 45, 46, 46А, 47, 48, 49, 50, 52;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24. 25, 26, 31, 32, 33, 34, 36, 38, 40, 47, 48, 50, 51, 52, 54, 55, 56, 58, 60, 61, 64, 64А, 64В, 68, 72, 74, 76, 78, 80, 82, 88;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5, 6, 9, 10, 11, 12, 13, 14, 15, 16, 17, 21, 22, 23, 24, 25, 26, 27, 28, 29, 30, 32,33, 34, 35, 36, 37, 38, 39, 41, 42, 43, 44, 45, 47, 48, 50, 51, 52, 54, 55, 56, 57, 58, 59, 61, 63, 65, 66, 67, 68, 69, 70, 71, 72, 73, 74, 75, 76, 77, 79, 81;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4,5, 6, 7, 8, 12, 14, 16, 18, 20, 26, 28, 30, 32, 34, 36, 38, 40;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4, 4А, 5, 7, 8, 9, 10, 11, 12, 13, 14, 15, 16, 17, 18, 19, 20, 21, 22, 23, 24, 25, 26, 27, 28, 29, 31, 32, 33, 34, 35, 36, 36А, 37, 38, 39, 40, 41, 42, 43, 44, 45, 46, 48, 49, 50, 51, 52, 53, 54, 55, 56, 57, 58, 59, 60, 62, 63, 64, 65, 66, 67, 68, 69, 70, 71, 72, 73, 74, 75, 76, 77, 78, 79, 80, 81, 82, 83, 84, 85, 86, 87, 88, 89, 93; 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 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27, 29, 31, 33, 35, 37, 39;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Панфилова: 4, 6, 8, 10, 12, 18, 20, 26, 28, 32, 34, 36, 40, 42, 44, 46, 48, 50, 52, 56, 58, 60, 62, 64, 66, 68, 70, 72, 74, 76,78, 80, 82, 88, 90, 92, 96, 98, 100, 102, 104, 106; 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31, 32, 33, 34, 35, 36, 37, 38, 39, 40, 41, 42, 43, 44, 45, 46, 47, 48, 49, 51, 53, 55, 57, 59, 61; 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Лозовского: 2, 3, 4, 6, 9, 10, 11, 12, 13, 14, 16, 18, 19, 22, 27, 28, 30, 36, 36А, 38, 40, 42; 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23, 24;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8, 9, 11, 12;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2, 3, 4, 5, 6, 8, 10, 11, 12, 13, 14, 16, 19, 21, 22, 23, 24, 30, 32, 34, 35, 37, 38, 39, 40, 41, 41А, 41Б, 41В, 41Д, 41Ж, 42, 44, 45, 46, 47, 48, 53, 54, 55, 56, 57, 58, 59, 60, 61, 62, 64, 66, 68, 72, 72А, 74, 76, 82, 84, 86, 88, 90, 96, 102, 104, 106, 108, 110, 112, 114;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4, 7, 7Д, 9, 10, 11, 12, 13, 14, 15, 16, 17, 18, 19А, 20, 22, 23, 24, 25, 26, 27, 28, 29, 30, 31, 32, 33, 34, 37, 38, 39, 40, 41, 42, 43, 44, 45, 46, 47, 48, 50, 51, 52, 53, 54, 55, 56, 57, 58, 60, 61, 62; 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25, 29, 30, 31, 32, 33, 34, 35, 36, 37, 39, 40, 41, 43, 46, 47, 49, 51, 53;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19, 20, 21, 22, 24, 27, 29, 30, 32, 35, 37, 38, 39, 40А, 41, 42, 44, 45, 46, 47, 48, 49, 50, 52, 53, 54, 55, 57, 58, 59, 60, 62, 63, 64, 65, 66, 68, 70, 71, 74, 77, 79, 80, 82, 83, 84, 85, 87; 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24, 25, 27, 28, 29, 30, 31, 32, 33, 34, 35, 36, 38, 40;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Коммунальное государственное учреждение "Средняя школа № 44" коммунального государственного учреждения "Отдел образования акимата города Петропавловска", улица Караванная, 140, тел. 53-55-55 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П. Лазутина: 1, 3, 4, 5, 6, 7, 8, 11, 12, 13, 14, 15, 16, 17, 18, 19, 20; 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Кошевого: 1, 2, 3, 4, 5, 6, 7, 8, 9, 10, 11, 12, 13, 14, 15, 16, 17, 18, 19, 20, 21, 22, 23, 25, 27, 29; 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Разина: 1, 3, 5, 7, 9, 13, 15, 17, 19, 21, 23, 25; 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6, 7, 8, 9, 10;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Шмидта: 2, 3, 3А, 4, 5, 7, 8, 9, 10, 12, 14, 16, 18, 20, 22, 24, 26, 28; 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Лазутина: 1, 1А, 1Б, 1В, 2, 3, 4, 5, 6, 7, 8, 9, 10, 11, 13, 15, 18, 19, 20, 21, 22, 26, 28, 29, 30, 31, 32, 33, 35, 36, 37, 38, 40, 42, 43, 45, 47, 53, 53А; 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Михеева; 1, 1А, 2, 2А, 3, 4, 5, 6, 7, 9, 9А, 11, 13; 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Кошевого: 1, 1А, 2, 3, 4, 5, 6, 7, 8, 9, 10, 11, 12, 13, 14, 15, 16, 17, 19, 20, 22, 24, 26, 28, 30, 32; 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Разина: 4, 6, 8, 10, 12, 14; 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Михеева: 1, 2, 3, 4, 5, 6, 7, 8, 9, 10, 11, 12, 13, 14, 15, 16, 17, 18; 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Шмидта: 1, 1А, 1Б, 1П, 2, 2А, 2З, 3, 4, 5, 6, 7, 8, 9, 10, 11, 12, 13, 14, 15, 16, 17, 18, 19, 20, 21, 22, 23;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55, 56, 57, 58, 59, 60, 61, 62, 63, 64, 65, 66, 67, 68, 69, 71, 72, 73, 75, 77, 78, 79, 80, 80А, 81, 82, 84, 86, 88, 90, 94, 96, 100А; 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54, 55, 56, 57, 58, 60, 61, 62, 64, 65, 66, 67, 68, 70, 71, 72, 73, 74, 75, 76, 77, 78, 79, 80, 81, 82, 83, 84, 85, 86, 87, 88, 89, 90, 92, 93, 94, 95, 96, 97, 98, 99, 100, 101, 102, 103, 106, 108, 112, 114;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95, 97, 99, 101, 102, 103, 104, 105, 106, 107, 108, 109, 110, 111, 112, 113, 114, 116, 117, 118, 119, 120, 120А, 121, 122, 123, 124, 125, 126, 128, 129, 130, 131, 132, 133, 135, 135А, 137, 138, 140А, 141;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1Г, 2, 2А, 2Б, 2В, 3А, 3Б, 4, 5, 6, 7, 7А, 8, 8Б, 9, 10, 11, 12, 13, 14, 15, 16, 17, 18, 20, 21, 22, 23, 24, 25, 26, 27, 29, 30, 31, 32, 33, 33А, 34, 35, 36, 37, 38, 39, 40, 41, 42, 44, 45, 46, 47, 48, 51, 52, 53, 54, 55, 56, 57, 58, 59, 60, 61, 62, 63, 64, 65, 67, 69, 70, 72, 73, 74, 75, 76;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3, 4, 7, 9, 12, 13, 14, 19, 20, 21, 22, 23, 24, 26, 28, 29, 30, 31, 32, 33, 35, 37А, 37Б, 37В, 38, 40, 41, 43, 45, 46, 48, 49, 50, 51, 52, 53, 54, 56, 61, 64, 66, 68, 69, 70, 71, 72, 73, 74, 75А, 76, 77, 79, 82, 84, 85, 86, 88, 89, 90, 92, 102, 106, 112, 114, 116, 122, 124, 126;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М.В. Ломоносова: 101, 103, 105, 107, 109, 109А, 111, 112, 113, 114, 115, 116, 117, 118, 119, 120, 121, 122, 123, 124, 125, 126, 127, 128, 129, 130, 131, 132, 133, 134, 135, 136, 137, 138, 139, 140, 143, 145, 146, 147, 148, 150, 151, 152, 153, 154, 155, 157, 158, 158А, 161, 171, 173, 175, 177, 179, 183, 185, 187, 189, 191, 193, 195, 197, 199, 201, 203, 205, 207, 211, 213, 215, 217, 219, 221, 225, 227, 229, 231, 233;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88, 90, 92, 94, 96, 97, 98, 99, 101, 102, 103, 104, 105, 106, 107, 108, 109, 110, 111, 112, 113, 114, 118, 119, 129, 130, 132;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69, 71, 75, 77, 79, 81, 83, 85, 87, 89, 91, 99, 101, 105, 107, 111, 113, 115, 117А;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6, 7, 9, 11, 12, 13, 14, 15, 16, 17, 18, 19, 20, 21, 24, 26, 28;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12, 13, 14, 15, 17, 19, 20, 21, 22, 23, 24, 25, 26, 27;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Морозова: 1, 2, 4, 5, 6, 7, 8, 9, 10, 11, 12, 13, 15, 16, 19, 20, 21, 22, 23, 25, 26, 27, 28, 29, 30, 31, 32, 33, 34, 35, 37, 38, 39, 41, 42, 43, 45; 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3, 7, 11, 13, 15, 21, 23, 31, 37, 39, 45, 47, 53, 55, 57, 61, 63, 65, 67, 69, 71, 73, 75, 77, 79, 81, 85, 87, 89, 91, 99, 101;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Морозова: 1, 2, 3, 4, 5, 6, 7, 8, 9, 11, 12, 13, 14, 16, 18, 22, 24, 28; 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Радиомаяк: 2, 3, 3А, 3Б, 4, 5, 6, 7; 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27, 29, 31, 33, 38, 39, 40, 42, 48, 52; 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57, 58, 59, 60, 61, 62, 63, 64, 65, 66, 67, 68, 69, 70, 71, 72, 72А, 73, 74, 75, 76, 77, 78, 79, 80, 81, 82, 83, 84, 85, 86, 87, 88, 90, 91, 92, 93, 94, 96, 97, 98, 99, 100, 101, 102, 103, 104, 105; 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Суворова: 2, 3, 4, 7, 9, 10, 13, 14, 15, 16, 17, 19, 24, 26, 27, 28, 30, 32, 33, 38, 41, 43, 44, 48, 49, 50, 53, 54, 55, 62, 63, 64, 65, 66, 67, 68, 69, 70, 73, 75, 76, 78, 79, 81, 84, 85, 86, 87, 88, 90, 91, 94, 96, 98; 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37, 39, 41, 42, 43, 44, 46, 48, 49, 50, 51, 52, 53, 54, 55, 56, 57, 58, 60, 61, 62, 63, 64, 65, 67, 69, 70, 71, 72, 74, 75, 78, 79, 80, 81, 82, 83, 84, 85, 86, 87, 88, 89, 90, 91, 92, 93, 94, 96; 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3, 5, 7, 9, 11, 13, 14, 15, 16, 17, 18, 19, 21, 22, 23, 24, 25, 26, 27, 28, 29, 31, 33, 34, 34А, 35, 36, 37, 39, 41, 43, 45, 47, 47А, 49.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653 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"Неполная средняя школа № 31" коммунального государственного учреждения "Отдел образования акимата города Петропавловска", улица Пугачева, 129, тел. 38-07-05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8-го Марта: 1, 2, 3, 4, 5, 6, 7, 8, 9, 10, 11,12, 13, 14, 15, 16, 17, 18, 19, 20, 21, 22, 23, 24, 25, 26, 27, 28, 29, 30, 31, 32, 33, 34, 35, 36, 37, 38, 39, 40, 42, 43, 44, 45, 46, 48, 49, 50, 51, 52, 53, 54, 55, 56, 57, 58, 59, 60, 62, 63, 64, 65, 66, 66А, 67, 69, 70, 71 72, 73, 74, 75, 76, 77, 78, 79, 80, 81, 82, 83, 84, 85, 86, 87, 88, 90, 91, 91А, 92, 93, 94, 95, 96, 97, 99, 100, 101, 103;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 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67, 73, 75, 77, 81, 83,89, 90, 91, 92, 93, 98, 99, 100, 101, 102, 103, 104, 106,107,108,109, 110, 111, 112,114,116,117, 118, 119,120,121, 122,123,124,126,128 130, 132,134, 136, 138, 141, 142, 144, 146;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10, 12, 14;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38, 39, 40, 41, 42, 43, 44, 45, 46, 47, 48, 49, 50, 51, 52, 53, 55, 56, 57, 58, 59, 60, 61, 62, 63, 64, 65, 66, 67, 68, 69, 70, 72, 73, 74, 75, 76, 77, 78, 79, 80, 81, 82, 84, 86, 88, 90; 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7, 8, 9, 10, 11, 12, 13, 14, 15, 17, 18, 20, 21, 22, 23, 24, 25,26, 27, 28, 29, 30, 31, 32, 33, 35, 36, 37, 38, 39, 40, 41, 42, 43, 44, 45, 47, 49, 50, 51, 52, 53, 56, 57, 58,59, 60, 61, 62, 63, 64, 66, 67, 69, 70, 72, 74, 76, 78, 80, 81, 82, 83, 84, 85, 86, 88, 89, 90, 92, 94, 98, 99, 100, 102, 104, 106, 108, 109, 110, 112, 112А, 113, 114, 115, 116, 118, 120, 124, 124А, 126;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109, 111, 117, 119, 125, 127, 133, 135, 137, 139, 145, 155, 158, 160, 161, 163, 168А, 170, 172, 174, 176, 180, 182, 184, 186,188, 190, 192, 194, 198, 200, 206, 208, 210, 216, 218, 220;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38, 38Б, 40, 40А, 44, 45, 48, 49, 51, 53, 55, 56, 57, 58, 59, 60, 61, 62, 63, 64, 65, 66, 67, 69, 71, 73, 75, 77, 79, 81, 82, 85, 87, 89, 91, 93, 95, 97, 99, 101, 103, 105, 107, 109, 111, 113, 115, 117, 119, 121, 123; 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112, 114, 115, 116,120, 122, 123, 124, 125, 130, 131, 132, 135, 136, 138, 140, 141, 146, 147, 148, 149, 151, 156, 157, 159, 160, 161, 162, 170, 172, 174;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84,84А, 85, 87, 88, 89, 90, 92,93,94, 95, 97, 98,99, 100, 101, 102, 103, 104,105, 106,107, 108, 112, 113,114, 115, 116, 117, 118,119, 120, 121,122,123,125,127, 131,133, 135, 137, 139, 141, 143;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120, 122,123, 124, 126, 128, 130,135, 138, 140, 142, 144,146, 148, 154, 156, 158, 160, 162, 168, 176, 178,180, 184, 186,192; 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14,16, 18, 20, 22, 24, 27, 48, 50, 52, 54, 56;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9, 13, 15, 17, 19, 23, 27, 29, 31, 33, 35, 37, 41, 43, 45, 47, 49, 51, 53, 57, 61, 63, 65, 67,69, 71, 73,75, 77, 79, 83, 85, 87, 89, 91, 93, 95, 97, 99, 101, 103, 105, 107, 109;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99, 102, 104, 105, 106, 107, 108, 110, 112, 115, 116, 117, 118, 119, 120, 121, 123, 125, 126, 131, 132, 133, 134, 140, 141, 142, 144, 146, 150, 152, 154;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93, 94, 95, 96, 97, 98, 100, 102, 103, 104, 105, 106, 107, 108, 110, 111, 112, 113, 114, 115, 116, 117, 119, 120, 121, 122, 124, 126, 127, 128, 129, 130, 131, 134, 136, 138, 139, 142, 143, 144, 145, 146, 147, 148, 150, 152, 153, 154, 155, 156, 157, 158, 159, 162, 166, 168, 170, 172, 174, 176, 178, 180, 182, 184, 186, 188, 190, 192, 194, 196; 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94.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коммунального государственного учреждения "Отдел образования акимата города Петропавловска", улица П. Лазутина, 212, тел. 31-28-16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Заовражный: 1, 2, 3, 4, 5, 6, 7, 8, 9, 10, 11, 12, 13, 14; 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26, 27, 28, 29, 31, 32, 33, 34, 35, 36, 37, 38, 39, 40,41, 43, 44, 45, 47, 50, 51, 53, 54, 55, 56, 57, 58, 60, 61, 63, 66, 67, 68, 70, 71, 72, 74, 75, 76, 77, 78,80, 81, 82, 84, 87, 89, 90, 91, 93, 94, 95, 97, 99, 101, 107,109; 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37, 39, 41, 43, 44, 45, 47, 48, 49, 50, 51, 52, 54, 56, 58,60, 62; 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2, 3, 4, 4А, 5, 6, 7, 8, 9, 11, 13, 15, 16, 17, 18, 19, 20, 21, 22, 23, 24, 25, 26, 28, 31, 32, 33, 39, 41, 43, 45, 47, 49, 51, 53, 53А, 55, 57, 61, 63, 63А, 63Б, 65, 67, 71, 75, 77, 79; 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129, 135, 137, 141, 143, 145, 147, 147Б, 149, 150, 151, 152, 153, 155, 157, 158, 159, 160, 162, 163, 164, 165, 166, 167, 168, 169, 170, 171, 173, 174, 175, 176, 177, 178, 179, 180, 181, 182, 183, 184, 190, 192, 194, 196, 198, 200, 204, 206, 208, 210, 212, 214, 216, 218, 220, 222, 224; 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10, 11, 12, 13, 14, 15, 16, 17, 18, 19, 20, 23, 25, 26, 27, 28, 30, 31, 32, 33, 34, 37, 38, 39, 40, 41, 42, 43, 44, 45, 46, 47, 48, 49, 50, 51, 52, 53, 56, 57, 58, 59, 60, 61, 62, 64, 65, 66, 68, 69, 70, 71, 73, 74, 75, 77, 79, 81, 82, 85, 89; 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184, 186, 188, 192, 198, 200, 204, 206, 210, 214А;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34, 35, 36, 37, 41, 42, 45, 47, 48, 49, 51, 53, 53А, 53Б, 57, 58, 59, 60, 61, 62, 64, 67, 69, 71, 73, 75, 77, 81, 83; 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16А, 20, 22, 24, 28, 30; 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165, 167, 167А, 171, 173, 175, 177, 179, 185, 187, 222, 224, 226, 228, 230, 232, 234, 236;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Панфилова; 165, 167, 171, 181, 183, 184, 185, 187, 188, 189, 190, 192, 193, 195, 197, 198, 199, 200, 201, 203, 205, 206, 207, 209, 210, 211, 212, 213, 215, 216, 217, 218А, 218Б, 219, 220, 221,222, 223, 224, 225, 226, 227, 228, 229, 231, 232, 233, 234, 235, 236, 237, 238, 240, 242, 244, 248, 250, 252, 254; 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124, 126,128, 130, 132, 134, 136, 147, 149,151, 153, 155, 159;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5; 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Заовражный: 1, 2, 4, 6, 7, 8, 10, 11, 13, 14; 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Цеткин: 1, 2, 3, 4, 5, 6, 7, 8, 9, 10, 11, 13, 14,15,18, 19, 20, 21, 22, 24, 25, 26, 27, 28, 29, 30, 31, 32, 33, 34, 35, 36; 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2, 2А, 2Б, 3, 4, 4А, 4Б, 5, 5А, 6, 6А, 6Б,7, 8, 8/1, 8А, 9, 10, 10А,11, 11А, 12, 13, 14, 14/1, 14А, 15, 16,17, 18, 20, 21, 22, 23, 24, 24А, 25, 26, 27, 27А, 29, 30, 31, 32, 33, 34, 35, 36, 37; 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13, 15, 16, 18, 19, 20,21, 22, 24, 26, 29, 30, 31, 33, 34, 35, 36, 37, 39, 40, 41, 42, 43, 44, 45, 46; 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4, 5, 6, 7, 8, 9, 10, 11, 12, 13,14, 15, 16, 17, 18, 19, 20, 21, 22, 23, 24, 25, 26, 27, 28, 29, 30, 31, 32, 33, 34, 35; 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Суворова: 2,4, 6, 8, 10, 12, 16, 18, 20, 22, 26, 28, 36, 38, 40, 42, 44, 46; 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84А, 125, 127, 129, 131, 133;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141, 143, 149, 151, 157, 161, 167, 169, 171, 175, 177, 179, 181, 183, 185, 187, 189, 191, 193, 195, 197, 199, 200, 201,202, 203, 204, 205, 206, 207, 208, 209, 211, 212, 213, 214, 215, 217, 219, 221, 223, 225, 227, 229, 231, 233, 235, 237, 239, 243; 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26,27, 31, 33, 34, 35, 36, 37, 38, 40, 41,42, 44, 46,48, 48А; 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62,66, 68, 70; 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Союзная: 4, 6, 8, 10, 16, 18, 20, 22, 28, 30, 32, 34, 36, 38, 40, 42, 44, 46, 48, 50, 52, 54, 56, 58, 60, 62, 64, 66, 68, 70, 72, 74, 76, 78, 80, 82, 84, 86, 88, 90, 92, 94, 96, 98; 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155, 158, 159, 160, 162, 164, 165, 167, 168, 170, 171, 173, 176, 177, 179, 180, 181, 183, 185, 186, 189, 190,192, 193, 194, 196, 197, 199, 200, 201, 202, 203, 204, 205, 206, 207, 208, 209, 210, 211, 214, 216, 218, 220, 222, 224, 228, 230, 232, 234, 236;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29, 30, 30А, 30Б, 30В, 31, 32, 33, 34, 36, 37, 37А, 38, 39, 40, 42, 44, 46, 50;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161, 163, 165, 167, 169, 171, 181, 198, 200, 202, 204, 206, 208, 210, 212, 214; 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73;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3, 4, 5, 6, 7, 8, 9, 10, 11, 12, 13, 14, 16, 18, 20, 21, 22, 23,24, 26,27, 28, 31, 32, 33, 34, 35,36, 38, 39, 40, 41, 43, 44, 45, 46, 47, 48, 49, 50, 52, 53, 55, 56, 57, 58, 59, 61, 62, 63, 64, 65, 67, 68, 70, 72, 73, 74, 75, 76, 79, 80, 82, 83, 84, 85, 87, 88, 89, 90, 91, 93, 95, 96, 99, 103, 105, 109, 111, 113, 115, 117, 119.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открытого акционерного общества "Российские железные дороги" Петропавловского отделения "Южно-Уральской железной дороги" - структурное подразделение "Петропавловская дистанция электроснабжения", улица Н. Островского, 114, тел. 38-10-31 (по согласованию)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км: 1, 2, 6;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км: 1, 1А, 2, 2А, 2Б, 2В, 3, 3А, 4, 4А, 4Б, 5, 5А, 5Б, 6, 7, 8, 8А, 9, 10, 10А, 10Б, 11, 11А, 12, 12А, 12Б, 13, 13А, 13В, 14, 15, 16, 17, 18, 19, 20, 21, 22, 23, 24, 24А, 25, 26, 28, 29, 62;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2, 4, 6, 8, 10;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км: 1, 1А, 2, 2А, 2Б, 2В, 3, 3А, 4, 4А, 4Б, 5, 5А, 5Б, 5В, 6, 6А, 7, 8, 8А, 9, 10, 10А, 10Б, 11, 11А, 12, 12А, 12Б, 13, 13А, 13В, 14, 15, 16, 17, 18;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8;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8, 10, 12, 14;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2, 3, 5, 6, 7, 8, 9, 10, 11, 13, 15;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2, 4, 8, 10, 11, 13, 17, 19;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135, 137, 139, 141, 147, 149, 153, 155, 157;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3, 5, 5А, 7;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244, 250;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197, 199, 201, 205, 207, 218А, 224, 228, 230, 232, 234, 234А, 234Б, 238, 254, 254А, 255, 256, 257, 258, 258А, 259, 259А, 265;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3, 5, 7, 9, 11, 13, 17, 19;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школа-интернат № 1" коммунального государственного учреждения "Отдел образования акимата города Петропавловска", улица им. Панфилова, 256, тел. 38-12-94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39, 40 41, 42, 43, 44, 45, 46, 46А, 47, 47А, 48, 49, 50, 51, 52, 53, 54, 55, 56, 57, 58, 59, 60, 61, 62, 63, 64, 71, 73, 75А, 77, 77А, 81, 83, 87, 89, 91, 93, 95, 101, 114, 114А, 116, 118, 120, 122, 124, 124А, 126, 128, 130, 132, 134, 136, 138, 142, 144, 148; 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2, 4, 6, 8, 10, 12, 14, 16, 18, 19, 20, 22, 24, 26, 28, 30, 32, 34, 35, 36, 38, 40, 42, 44, 46, 48, 50, 52, 54, 56, 60 ,62, 66, 68, 70, 72;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21, 23, 25, 31, 33, 37, 39, 43, 58, 64, 74, 76, 78, 80, 82, 84, 86, 88, 90;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2, 3, 4, 5, 6, 7, 8, 9, 10, 11, 13, 16, 18, 22, 28, 30;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4, 18, 20,24, 26, 28;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37А;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15, 16, 17, 18, 19, 20, 21, 22, 23, 24, 33, 34, 35, 36, 37, 38, 44, 46, 48, 50, 53, 54, 55, 56, 57, 58, 59, 60, 62, 63, 64, 65, 66, 67, 68, 69, 70, 71, 72, 73, 74, 75, 76, 77, 78, 79, 80, 81, 82, 83;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13А, 15, 17;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4, 5, 6, 6А, 6Б, 6В, 9, 10, 11Б, 12, 13, 13А, 14,15, 15А, 16, 18, 22, 24, 28, 30, 32;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226, 228, 230, 232, 234, 236, 238, 240, 242, 244, 246;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Комарова Владимира Михайловича: 1, 1А, 1Б, 3, 5, 5А, 5Б, 5В, 5Г, 5Д, 5Е, 7, 7А, 9, 11, 12, 14, 15, 16, 16А, 17, 18, 18А, 19, 20, 21, 23, 24, 25, 26, 27, 28, 29, 30, 31, 32, 34, 36, 38, 39, 40, 46, 46А;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232, 234, 236, 240, 244, 246, 248;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239, 241, 243, 245, 247, 249, 249А, 251, 253, 255, 257, 258, 259, 260, 261, 261А, 261Б, 262, 263, 264, 264А, 265, 266, 267, 268, 269, 270, 271, 272, 273, 274, 275, 276А, 277, 278, 278А, 279, 281, 287, 287А, 289, 291;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73, 74, 75, 77, 78, 79, 80, 81, 82, 84, 86;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3, 4, 5, 6, 8, 9, 10, 11,12, 14, 15, 16, 17, 18, 19, 20, 21, 22, 23, 24, 28, 29, 30, 31, 32, 33, 34, 35, 36, 37, 38, 40, 42, 43, 45,46, 47,48, 49, 50, 51, 52, 53, 54, 55, 56, 57, 58, 60, 61, 62, 63, 64, 65, 66, 67, 68, 69, 70, 71, 73, 74, 75, 77, 79, 81, 89;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235, 237, 239, 243, 247, 249, 251, 253, 255, 257, 259,260, 260А, 261, 262, 263, 265, 267, 269, 271, 271А, 275, 277, 279, 281, 283, 285, 287;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26, 28, 30, 32, 34, 36, 37, 38, 39, 40, 42, 43, 44, 45, 46, 47, 48, 49, 51, 53, 54, 55, 56, 57, 58, 60, 62, 64;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254, 256, 258, 260, 262, 264, 266, 270, 276;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2, 4, 20, 22, 24, 26, 28, 30, 32, 34, 36, 38, 40, 42, 46, 49;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215, 219, 221, 240, 246, 248, 250, 252;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11, 13, 14, 15, 16, 17, 18, 19, 20, 21, 22, 24, 25, 26, 27, 28,29, 30, 31, 32, 33, 34, 35, 36, 37, 38, 39, 40, 41, 42, 43, 45, 46, 47, 48, 49, 50, 51, 52, 53, 55, 56, 57, 58, 59, 60, 61, 62, 63, 64, 65, 66, 67, 68, 69, 70, 71, 72, 73, 74, 75, 76, 78, 80, 82, 84.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 – детский сад № 26" коммунального государственного учреждения "Отдел образования акимата города Петропавловска", улица Московская, 170, тел. 51-26-10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102, 102А, 102Б, 102В, 104, 106, 108, 110, 112, 114, 116, 118, 119, 119А, 119Б, 119В, 119Г, 119Е, 119Ж, 119З, 120, 121, 122, 123, 124, 125, 126, 127, 128, 129, 130, 131, 132, 133, 134, 135, 136, 137, 138, 139, 140, 141, 142, 143, 144, 145, 146, 147, 148, 149, 150, 151, 152, 153, 154, 155, 156, 157, 158, 158А, 159, 160, 161, 162, 163, 164, 165, 166, 167, 169, 171, 173, 175, 177, 177А, 179, 181, 183;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4А, 4, 6, 6А;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15,19, 19А, 25А, 27А, 29А;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5, 15;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44А, 44Б, 44Д, 44Ж, 44З, 44И, 44К, 48, 50, 52, 54, 56, 58, 60, 62, 62А, 64, 66, 69, 69А, 69Б, 69Г, 70, 71, 71А, 72, 73, 74, 75, 76, 77, 78, 79, 80, 81,82, 82А, 83, 84, 84А, 85, 86, 87, 89, 91, 93, 95, 97, 99, 101, 103, 105, 107, 109, 111, 115, 117, 119, 121, 123, 127, 129, 131, 133, 135, 137, 139;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144, 146, 148, 150, 152, 154, 156, 158, 160, 162, 164, 166, 168, 170, 172, 174, 176, 178, 180, 182, 184, 186, 188, 190, 192, 194, 196, 198, 200, 202, 204, 206, 208, 210, 212, 214, 216, 218;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2, 9, 11, 13, 15, 24А;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22В, 22Б, 24, 26, 26А, 26В, 29Д, 30, 31, 32, 33, 34, 35, 35А, 35Г, 36, 37, 38А, 40А, 41, 43А, 43Б, 43В, 44, 65, 65А, 65Б;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41, 43, 45, 47, 47А, 47Б, 48;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170,171, 172, 173, 174, 175, 176, 177, 178, 179, 180, 181, 182, 183, 184, 185, 186, 188, 190, 192, 196, 198, 200, 202, 204; 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4, 6, 8, 10А, 16, 22, 31, 33, 37, 39, 41, 47.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24" коммунального государственного учреждения "Отдел образования акимата города Петропавловска", улица Северная, 2, тел. 50-87-54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2;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Гагарина Юрия Алексеевича: 5, 7, 9, 23, 25;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10, 12, 14, 18;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7, 9, 9А, 12;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6, 8, 11, 13, 14, 15, 16, 18, 19, 20, 21, 22, 23, 24, 26;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кусты: 1, 1А, 1Б, 1В, 2А, 3, 4, 5, 7А, 47, 47А, 47В;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- 144 км: 1, 1А, 1Б, 2, 3, 4, 5, 6, 7;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19, 20;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Радищева: 1Д, 3, 4, 5, 7, 7А, 10, 11, 12, 13, 14, 16, 16А, 17, 18, 19, 20, 20А, 21, 22, 22А, 22Б, 23, 24, 25, 26, 28, 29, 30, 33, 33А; 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Темирязева: 3, 4, 6, 8, 15, 17, 19, 21, 23; 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1; 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Уральская: 1, 3, 4, 5, 6, 7, 9, 11, 12, 13, 14, 15, 16, 17, 18, 19, 20, 21, 22, 23, 24, 25, 27, 28, 29, 30, 31, 32; 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Залманова: 47;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2, 2А, 5, 5А, 6, 8, 11, 11А, 13, 14, 16, 17, 19, 20, 21, 22, 23, 24, 32, 47.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659 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Петропавловска", улица имени В.Б. Кошукова, 17, тел. 52-30-86, 52-30-84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120А;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103, 105, 107А, 109, 111, 113;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20, 24; 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32, 34, 36, 38, 39, 40, 41, 44, 45, 46, 48, 49, 50, 51, 53, 54, 55, 56, 57, 59, 60, 62, 63, 64, 65, 66, 67, 68, 69, 70, 73, 74, 75, 76, 77, 78 79, 80, 81, 82, 83, 84, 86, 88; 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52, 53, 54, 56, 60, 62, 64, 66, 68, 70, 72, 73, 74, 75, 76, 77, 78, 79, 80, 81, 82, 83, 85, 86, 87, 88, 88А, 89, 91, 92, 93, 94, 95, 96, 97, 98, 99, 100, 102; 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100, 102, 104, 106; 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46, 46А;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26, 27,28, 29, 30, 33;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65, 67, 69, 73, 80, 82, 84, 86, 88, 90, 92, 94, 98, 100, 102, 106, 108, 110;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20, 31.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660 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Петропавловска", улица имени В.Б. Кошукова, 17, тел. 52-30-86, 52-30-84 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Ильи Залманова: 3, 4, 5, 6, 7, 8, 9, 10, 11, 12, 13, 14, 15, 16, 17, 19, 20, 21, 22, 23, 24, 25, 26, 27, 28, 29, 29Б, 31, 32, 34, 36, 37, 38, 39, 40, 41, 42, 45, 47, 49, 51, 55, 57, 59, 61, 63; 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9, 10, 11, 11А, 12, 13, 14, 15, 16, 17, 18, 19, 20, 22, 24, 25, 26, 27, 29, 30, 32, 34, 36, 37, 38, 40, 41, 42, 44, 46, 47, 48, 49, 50, 51, 52, 53, 55, 56, 57, 58, 59, 59А, 60, 61, 62, 63, 64, 65, 66, 69, 71, 75;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37;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23, 29, 31, 33, 36;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7, 9, 11, 14, 15, 16, 18, 19, 21, 22, 24, 27, 28, 30, 31, 32, 35, 36, 37, 39, 40, 41, 42, 48, 52, 54, 58;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24А, 25, 26А, 27, 28А, 29, 29А, 29Б, 29В, 29Г, 32А, 34, 35, 36, 36Г, 38, 40, 42, 43, 44, 45, 47, 49, 51, 53, 55, 57, 59, 61, 61Б, 63, 65А, 67, 69, 71;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4, 5, 9, 10, 11, 12, 13, 18, 19, 21, 30, 32, 34;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36, 38, 39, 40, 41, 42, 43, 44, 45, 46, 47, 48, 49, 50, 51, 54, 55, 56, 57, 59, 60, 61, 62, 63, 64, 65, 68, 69, 70, 71, 72, 75, 77, 78, 79;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35, 36, 37, 38, 39, 40, 43, 44, 45, 46, 47, 49, 51, 52, 53, 55,56А, 57, 59, 61, 63, 65, 69, 71, 75, 77;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110, 112;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8, 10, 12, 14, 16, 18, 20, 22, 24, 26, 28, 32, 36, 38, 40, 42, 44, 46, 48, 52, 54, 60, 62, 68, 70, 72, 74, 76, 78;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53, 56, 57, 62;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30, 35, 37, 39, 41, 43, 47, 51, 53, 57, 61.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"Ветеринарная станция акимата города Петропавловска", проезд Индустриальный, 31, тел. 54-04-19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Сенная: 3;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5, 6, 7, 8, 9, 10, 11, 12, 15, 17, 18, 20, 21, 22, 25, 26, 27, 29, 31, 32, 34, 36, 38, 52, 54, 56, 62, 66, 68, 70, 78; 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Сенной: 1, 2, 2А, 6, 7, 8, 9, 11, 12, 14, 15, 15А, 18, 20, 22, 23, 24, 32, 34, 36, 38; 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19, 20, 23, 24, 25, 27, 29, 33, 37, 41, 43А, 49, 49А, 53, 55, 59; 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3, 4, 5, 8, 11, 15, 16, 17, 18, 20, 21, 22, 24, 25, 30, 32, 34, 38, 42, 46, 52, 56; 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26, 28, 29, 31, 33, 35, 37, 39, 41, 43, 47, 49; 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2, 3, 3А, 4, 5, 6, 7, 9, 10, 12А, 12Б, 14, 16, 17, 19, 23, 25, 27, 29, 33, 37, 39, 41, 49, 51, 55, 59, 61, 63, 65; 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25.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662 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21" коммунального государственного учреждения "Отдел образования акимата города Петропавловска", улица Токсан би, 94, тел. 33-33-70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107, 113, 115, 117, 119, 121, 170, 172, 174, 176, 180; 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429, 432, 432Б, 433, 437, 437Д;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191, 193А, 197, 199, 201, 203, 209, 211, 213, 215, 225, 227 ,239.;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28,29, 30, 31, 33, 34, 35, 37;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23, 25, 27.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21" коммунального государственного учреждения "Отдел образования акимата города Петропавловска", улица Токсан би, 94, тел. 33-33-70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28, 36, 38;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 Стрелковой дивизии: 158;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664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"Первый городской общеобразовательный лицей" коммунального государственного учреждения "Отдел образования акимата города Петропавловска", улица Абая, 100, тел. 33-15-47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150;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"Первый городской общеобразовательный лицей" коммунального государственного учреждения "Отдел образования акимата города Петропавловска", улица имени Жамбыла, 196, тел. 46-70-46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13, 20;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3, 5, 7, 9.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детско-юношеская спортивная школа им. К. Байболова" коммунального государственного учреждения "Управление физической культуры и спорта акимата Северо–Казахстанской области", улица имени Жамбыла, 173, тел. 31-45-90, 50-17-79 (по согласованию)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36; 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53, 54, 56, 58, 62, 65, 73А, 74А, 76, 82,101, 102, 105, 105А, 110, 111, 114, 117, 125, 129, 145, 146, 147, 147А, 148, 150, 151, 152, 153, 155, 156, 158, 165, 169, 178, 189, 190, 195, 197, 198, 199, 200, 201, 203, 204, 207, 209, 211, 212, 214, 216, 217, 218, 220, 222, 223, 224, 225, 226, 227, 228, 229, 229А, 230, 232, 233, 234, 234Б, 235, 235Г, 237, 238, 240, 242, 243, 244, 245, 247, 248, 249, 251, 252, 253, 254, 255, 256, 258, 261, 263, 265, 268, 276, 282, 286, 289, 291, 296, 297, 298, 299, 300, 302, 302Б, 305, 306, 307, 310, 311, 313, 315, 317, 318, 319, 320, 321, 321А, 321Б, 322, 322А, 323, 324, 325, 326, 328, 329, 330, 331, 332, 333, 334, 335, 336, 337, 338, 339, 340, 341, 342, 343, 344, 345, 346, 347, 347А, 349, 353, 355, 356, 357, 358, 359, 359А, 360, 362, 363, 364, 365, 368, 369, 373, 378, 379, 380, 381, 382, 384, 385, 386, 388, 389, 390, 393, 395, 397, 398, 399, 401, 402, 403, 404, 405, 409, 410, 411, 412, 414, 416, 418, 421, 423, 424, 425, 426, 429А, 430, 435, 438, 438А, 439, 440, 441, 442, 446, 448, 452, 455, 456, 458, 459, 460, 461, 463, 464, 466, 470, 471, 475, 477, 478, 480, 481, 482, 483, 484, 485, 485А, 486, 487, 488, 491, 491Б, 492, 492А, 493, 495, 496, 498, 499, 500, 500А, 501, 501А, 502, 503, 503А, 503В, 504, 505, 506, 507, 508, 509, 509А, 511, 513, 514, 516, 516А, 517, 518, 519, 521, 522, 522А, 524, 524А, 525, 526, 526А, 527, 527А, 528, 528А, 528Б, 529, 530, 532, 535, 537, 540, 541, 543, 544, 544А, 545, 546, 547, 547А, 548, 549, 550, 550Г,550Е, 551, 551А, 551В, 552, 552А, 552Б, 552В, 554, 555, 556, 556В, 558, 559, 560, 560Д,561, 561В, 562, 564, 565, 566, 567, 568, 569, 570, 571, 571А, 572, 573, 574, 575, 576, 577Б, 579, 579А, 582, 583А, 588, 590, 591, 593, 595, 600, 602, 605А, 607, 607А, 608, 609, 609А, 610, 611, 612, 612А, 613, 613А, 614, 616, 617, 619, 620, 621, 627, 640, 641, 643, 649, 650, 651, 652, 654, 657, 670, 670А, 671, 675, 678, 679, 681, 682, 697, 709; 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1А, 1Б, 1Г, 1Д, 1Е;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667 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"Дарын" коммунального государственного учреждения "Отдел образования акимата города Петропавловска", улица Алматинская, 4, тел. 46-04-46, 46-41-72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6, 8, 9, 11; 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201, 205, 207, 209, 211, 213, 215, 217, 221, 223, 225, 227;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117, 119, 121, 123, 125; 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668 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общеобразовательная школа – комплекс эстетического воспитания № 8" коммунального государственного учреждения "Отдел образования акимата города Петропавловска", улица Мира, 160, тел. 41-22-63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75, 77, 79, 81, 97, 99, 101, 103;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200,216, 224,228, 230, 232, 236;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129, 131, 135, 137, 172, 174, 178, 180, 182, 184, 186, 188, 190;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103, 106, 108, 110, 114, 116, 118, 120; 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127, 129, 131, 133, 135, 137, 139, 141, 143, 145, 147, 156, 156А, 158, 182, 184, 186, 186А, 188, 192; 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4, 5, 6, 7.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Казахстан, улица Абая, 28, тел. 46-66-90, 36-91-36 (по согласованию)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49, 51, 57,75, 78, 80;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144, 146, 148, 149, 150, 151, 153, 154, 161, 163, 165, 167, 171, 173, 177, 181, 183, 187, 189; 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166, 168, 170; 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136, 138, 154; 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49, 51, 53, 55, 57, 59, 61; 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2" коммунального государственного учреждения "Отдел образования акимата города Петропавловска", улица Интернациональная, 14, тел. 46-23-88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13, 17, 19, 25, 27, 29, 44, 60; 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162, 166, 168, 170, 172, 176, 178, 182, 184, 186, 188, 190, 192, 194, 196, 198, 200, 202, 204, 206, 210, 212, 214, 216, 218, 220, 222, 224, 226, 232, 233, 234, 236, 238, 240; </w:t>
      </w:r>
    </w:p>
    <w:bookmarkEnd w:id="760"/>
    <w:bookmarkStart w:name="z7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33, 37, 39, 41, 43, 45, 47, 49, 51, 57, 59, 61, 63, 67, 69, 71, 73, 75, 77, 79, 81, 83, 85, 87, 89, 91; 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40, 41, 43, 45, 47, 49, 51, 54, 56, 58, 60, 62, 64; 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51, 53, 57, 58, 59, 60, 60А, 63, 67, 69, 70, 78, 80, 82, 84; 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11, 12, 13, 14, 15, 21, 23, 25, 27, 29, 31, 33, 35, 37, 39, 41, 43, 45, 55, 57, 59, 61, 63, 67, 69, 71, 73, 77, 79;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Крепостная: 51, 53, 55, 57, 60, 62, 63, 64, 65, 68, 70, 71, 72, 73, 74, 75, 77, 79, 80, 82, 84, 86; 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7, 8, 9, 10;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100, 101, 101А, 102, 103, 104, 106, 108, 110, 112, 114, 119, 120, 121, 122, 123, 124, 126, 127, 128, 129, 131, 132, 133, 135, 137,138, 139, 141, 143, 144, 145, 146, 147, 148, 149,150, 151, 152, 155, 158, 160, 161, 163, 164, 165, 166, 167, 168, 169, 170, 171, 173, 174, 175, 177, 179,181, 183, 185, 189, 191, 193, 195;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Сейфулина: 2, 3, 4, 5, 6, 7, 8, 9, 11, 12, 14, 16, 18, 20, 22; </w:t>
      </w:r>
    </w:p>
    <w:bookmarkEnd w:id="768"/>
    <w:bookmarkStart w:name="z7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58, 60, 62, 63, 64, 65, 67, 68, 69, 70, 71, 72, 73, 74, 76, 77, 79, 80, 81, 82, 83, 84, 85, 87, 88, 89, 89А, 90, 92, 93, 94, 95, 97, 98, 99, 100, 101, 102, 103, 104, 105, 106, 107, 109, 110, 111, 112, 114, 115, 116, 117, 118, 119, 120, 121, 123, 125, 126, 127, 128, 129, 130, 131, 132, 133, 134, 135, 136, 137, 138, 140, 141, 142, 143, 144, 145, 146, 147; 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2, 3, 4, 5, 6, 7, 9, 10, 11, 12, 14, 17,18, 19, 20, 21, 22, 23, 24, 26, 30, 32, 34, 40.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671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Учреждение "Петропавловский колледж", улица Интернациональная, 2Б, тел. 46-22-89 (по согласованию)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Баймухамеда Зтулина: 2, 4, 6; 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17А, 18, 19, 20, 21, 22, 23, 24;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40, 42;</w:t>
      </w:r>
    </w:p>
    <w:bookmarkEnd w:id="777"/>
    <w:bookmarkStart w:name="z7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С.Г.: 2, 3, 4, 7, 8, 9, 9А, 9Б, 10, 11, 12, 13, 15, 16, 17, 18, 20, 22, 24, 26, 27, 31; 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4, 5, 5А, 6, 7, 8, 9, 10, 11, 12, 14, 18, 19, 20, 21, 22, 23, 25, 27; 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2, 2А, 2Б, 4, 4Г, 6, 8; 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782"/>
    <w:bookmarkStart w:name="z7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1, 4, 6, 7, 8, 9, 10, 11, 12, 14,15, 16, 17, 19, 24, 25, 26, 27, 28, 29, 30, 31, 32, 33, 34, 38, 39, 40, 41, 42, 43, 44, 45, 46, 48, 50, 52, 54, 56; 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32, 34, 36, 38, 40А, 44, 46, 48, 50, 52, 54, 58, 60, 62, 64, 70, 74; </w:t>
      </w:r>
    </w:p>
    <w:bookmarkEnd w:id="784"/>
    <w:bookmarkStart w:name="z79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1, 2, 3, 4, 5, 6, 8, 12, 14, 15, 16, 17, 18, 19, 20, 21, 23, 26, 28, 30, 31, 32, 36, 38, 40, 41, 42, 43, 44, 45, 48, 50, 52, 54, 56; </w:t>
      </w:r>
    </w:p>
    <w:bookmarkEnd w:id="785"/>
    <w:bookmarkStart w:name="z79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22, 23, 24, 25, 26, 27, 28, 29, 30, 31, 32, 33, 34, 35, 36, 37, 38, 40, 41, 42, 43, 44, 45, 46, 47, 48, 49, 50, 51, 52, 54, 54А, 55, 56, 57, 58, 59, 60, 61, 62, 62А, 63, 64, 65, 66, 67, 68, 69, 70, 70А; </w:t>
      </w:r>
    </w:p>
    <w:bookmarkEnd w:id="786"/>
    <w:bookmarkStart w:name="z79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9, 10, 11, 14, 15, 15А, 16, 17, 18, 19, 20, 21, 22, 23, 24, 25, 26, 28, 30, 32;</w:t>
      </w:r>
    </w:p>
    <w:bookmarkEnd w:id="787"/>
    <w:bookmarkStart w:name="z80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4, 7, 9, 10, 11, 12, 15, 16, 17, 18, 19, 20, 21, 23, 24, 25, 26, 27, 28, 32, 34, 36, 38, 40, 42, 46, 48, 50, 52.</w:t>
      </w:r>
    </w:p>
    <w:bookmarkEnd w:id="788"/>
    <w:bookmarkStart w:name="z80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672 </w:t>
      </w:r>
    </w:p>
    <w:bookmarkEnd w:id="789"/>
    <w:bookmarkStart w:name="z80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"Областной перинатальный центр" коммунального государственного учреждения "Управление здравоохранения акимата Северо-Казахстанской области", улица Казахстанской правды, 233, тел.42-18-97 (по согласованию)</w:t>
      </w:r>
    </w:p>
    <w:bookmarkEnd w:id="790"/>
    <w:bookmarkStart w:name="z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791"/>
    <w:bookmarkStart w:name="z80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Ватутина: 1, 2, 3, 4, 6, 7, 8, 10, 11, 12, 14,16,18, 20, 21, 22, 24, 28, 34, 38, 39, 40, 42, 46, 48; </w:t>
      </w:r>
    </w:p>
    <w:bookmarkEnd w:id="792"/>
    <w:bookmarkStart w:name="z80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243, 245, 247, 249, 250, 251, 252, 253, 254, 257, 259, 260, 261, 262, 264, 265, 266, 267, 268, 269, 270, 271, 272, 273, 274, 275, 276, 277, 277А, 278, 279, 280, 281, 283, 284, 285, 286, 287, 288, 289, 291, 293, 295, 297, 299, 301, 303, 305, 307, 309, 311, 313, 317, 321, 323, 325, 327, 329; </w:t>
      </w:r>
    </w:p>
    <w:bookmarkEnd w:id="793"/>
    <w:bookmarkStart w:name="z80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794"/>
    <w:bookmarkStart w:name="z80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28, 32, 34, 36, 42, 44, 48, 50, 52, 56, 58, 62, 64, 66, 68, 70, 72, 74, 76, 78, 80, 82, 86, 88, 90, 92, 94, 95, 96, 98, 100, 102, 104, 106; </w:t>
      </w:r>
    </w:p>
    <w:bookmarkEnd w:id="795"/>
    <w:bookmarkStart w:name="z80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70, 72, 76, 77, 78, 80, 82, 88, 90, 92, 94, 96, 98, 100; </w:t>
      </w:r>
    </w:p>
    <w:bookmarkEnd w:id="796"/>
    <w:bookmarkStart w:name="z80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201А, 203, 207, 207А, 209, 211, 215, 217, 219, 221, 223, 224, 225, 227, 228, 233, 233Б, 234, 236, 238, 240, 242, 244, 250, 252, 253, 254, 256, 257, 258, 259, 260, 261, 263, 264, 265, 266, 267, 269, 271, 273, 275, 277, 278, 279, 281, 282, 283, 284, 285, 286, 288, 289, 290, 291, 293, 295, 296, 297, 298, 299, 300, 302, 304, 306, 308, 310, 312, 314, 316, 318, 320, 322, 324, 326, 328, 330, 332, 334; </w:t>
      </w:r>
    </w:p>
    <w:bookmarkEnd w:id="797"/>
    <w:bookmarkStart w:name="z81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80, 88, 89, 90, 91, 94,95, 96, 97, 101, 103, 107, 109, 111, 113, 115; </w:t>
      </w:r>
    </w:p>
    <w:bookmarkEnd w:id="798"/>
    <w:bookmarkStart w:name="z81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799"/>
    <w:bookmarkStart w:name="z81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800"/>
    <w:bookmarkStart w:name="z81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Жумабаева: 1, 3, 4, 6, 7, 8, 9, 10, 12, 13, 14, 17, 18, 19, 20, 21, 22, 23, 24, 25, 26, 30, 31, 32, 34; </w:t>
      </w:r>
    </w:p>
    <w:bookmarkEnd w:id="801"/>
    <w:bookmarkStart w:name="z81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Комсомольский: 3, 9, 10, 11, 12; </w:t>
      </w:r>
    </w:p>
    <w:bookmarkEnd w:id="802"/>
    <w:bookmarkStart w:name="z81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4А, 6, 8, 9, 10, 10Б, 14, 18, 20, 22, 24, 26, 26А;</w:t>
      </w:r>
    </w:p>
    <w:bookmarkEnd w:id="803"/>
    <w:bookmarkStart w:name="z81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9, 10, 11, 12, 13, 14, 15, 16, 17, 18, 19, 20, 21, 22, 23, 27, 28, 32, 34, 36, 38, 40, 44, 46;</w:t>
      </w:r>
    </w:p>
    <w:bookmarkEnd w:id="804"/>
    <w:bookmarkStart w:name="z81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05"/>
    <w:bookmarkStart w:name="z81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Первомайский: 1, 3, 4, 5, 6, 7, 8, 9, 10, 11, 13, 14, 15, 16, 17, 18, 19, 20, 21, 22, 24, 25, 29, 30, 31, 33, 34, 35, 36, 37, 38, 40; </w:t>
      </w:r>
    </w:p>
    <w:bookmarkEnd w:id="806"/>
    <w:bookmarkStart w:name="z81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07"/>
    <w:bookmarkStart w:name="z82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Пушкина: 3, 4, 6, 7, 8, 11, 12, 14, 15; </w:t>
      </w:r>
    </w:p>
    <w:bookmarkEnd w:id="808"/>
    <w:bookmarkStart w:name="z82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Советский: 2, 3, 4, 5, 7, 8, 9, 10, 11, 12, 13, 14, 15, 16, 18, 19, 20, 21, 22, 23, 24, 25, 26, 27, 28, 29, 30, 31, 33, 34, 35, 36; </w:t>
      </w:r>
    </w:p>
    <w:bookmarkEnd w:id="809"/>
    <w:bookmarkStart w:name="z82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Пржевальского: 12, 16,17, 18, 20, 21, 22, 23, 24, 32, 36, 38, 40, 42; </w:t>
      </w:r>
    </w:p>
    <w:bookmarkEnd w:id="810"/>
    <w:bookmarkStart w:name="z82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186, 188, 192, 199, 201, 202, 207, 209, 211, 213, 215, 217, 219, 223, 225, 227, 229, 231, 233, 237; </w:t>
      </w:r>
    </w:p>
    <w:bookmarkEnd w:id="811"/>
    <w:bookmarkStart w:name="z82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Сейфулина: 13, 15, 17, 19, 21, 25, 26, 28, 29, 30, 31, 32, 38, 40; </w:t>
      </w:r>
    </w:p>
    <w:bookmarkEnd w:id="812"/>
    <w:bookmarkStart w:name="z82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162, 163, 164, 165, 166, 167, 167А, 168, 170, 171, 172, 173, 174, 175, 176, 177, 178, 179, 180, 181, 182, 183, 184, 185, 186, 187, 188, 189, 190, 191, 192, 193, 194, 195, 195А, 197;</w:t>
      </w:r>
    </w:p>
    <w:bookmarkEnd w:id="813"/>
    <w:bookmarkStart w:name="z82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14"/>
    <w:bookmarkStart w:name="z82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56А.</w:t>
      </w:r>
    </w:p>
    <w:bookmarkEnd w:id="815"/>
    <w:bookmarkStart w:name="z82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</w:t>
      </w:r>
    </w:p>
    <w:bookmarkEnd w:id="816"/>
    <w:bookmarkStart w:name="z82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общеобразовательная школа – комплекс эстетического воспитания № 8" коммунального государственного учреждения "Отдел образования акимата города Петропавловска", улица Мира, 160, тел. 41-22-63</w:t>
      </w:r>
    </w:p>
    <w:bookmarkEnd w:id="817"/>
    <w:bookmarkStart w:name="z83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18"/>
    <w:bookmarkStart w:name="z83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1, 1А, 3, 5, 7;</w:t>
      </w:r>
    </w:p>
    <w:bookmarkEnd w:id="819"/>
    <w:bookmarkStart w:name="z83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229, 231;</w:t>
      </w:r>
    </w:p>
    <w:bookmarkEnd w:id="820"/>
    <w:bookmarkStart w:name="z83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21"/>
    <w:bookmarkStart w:name="z83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96, 98, 102, 104, 106, 108;</w:t>
      </w:r>
    </w:p>
    <w:bookmarkEnd w:id="822"/>
    <w:bookmarkStart w:name="z83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198, 200, 202, 204, 206, 208, 212, 214, 216, 218, 220;</w:t>
      </w:r>
    </w:p>
    <w:bookmarkEnd w:id="823"/>
    <w:bookmarkStart w:name="z83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159, 161, 163, 177, 179, 183, 185, 212, 214, 216, 218, 222, 224, 232, 234, 236;</w:t>
      </w:r>
    </w:p>
    <w:bookmarkEnd w:id="824"/>
    <w:bookmarkStart w:name="z83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25"/>
    <w:bookmarkStart w:name="z83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14;</w:t>
      </w:r>
    </w:p>
    <w:bookmarkEnd w:id="826"/>
    <w:bookmarkStart w:name="z83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9А.</w:t>
      </w:r>
    </w:p>
    <w:bookmarkEnd w:id="827"/>
    <w:bookmarkStart w:name="z84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674 </w:t>
      </w:r>
    </w:p>
    <w:bookmarkEnd w:id="828"/>
    <w:bookmarkStart w:name="z84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"Государственный Казахский музыкально-драматический театр имени Сабита Муканова" коммунального государственного учреждения "Управление культуры, архивов и документации акимата Северо-Казахстанской области", улица имени Жамбыла, 195, тел. 41-25-32 (по согласованию)</w:t>
      </w:r>
    </w:p>
    <w:bookmarkEnd w:id="829"/>
    <w:bookmarkStart w:name="z84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30"/>
    <w:bookmarkStart w:name="z84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108, 110, 112, 114, 116, 118, 126Б;</w:t>
      </w:r>
    </w:p>
    <w:bookmarkEnd w:id="831"/>
    <w:bookmarkStart w:name="z84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216, 218, 220, 222, 224, 226, 228, 230, 232, 234, 236, 238, 240, 242, 246, 248, 252, 254, 256, 258, 260, 262, 263, 264, 270; </w:t>
      </w:r>
    </w:p>
    <w:bookmarkEnd w:id="832"/>
    <w:bookmarkStart w:name="z84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243, 245, 247, 249, 251, 253, 257, 259, 261, 263, 265, 267, 287, 289, 291, 293, 295, 297, 299, 301, 303, 305, 307, 309, 311, 313, 315, 317, 319, 321, 323; </w:t>
      </w:r>
    </w:p>
    <w:bookmarkEnd w:id="833"/>
    <w:bookmarkStart w:name="z84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117, 123, 125, 129, 130, 133, 134, 135, 136, 137, 139, 140, 141, 142, 146; </w:t>
      </w:r>
    </w:p>
    <w:bookmarkEnd w:id="834"/>
    <w:bookmarkStart w:name="z84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128, 130, 131, 132, 133, 134, 136, 138, 140, 146, 148, 150, 152, 154, 156; </w:t>
      </w:r>
    </w:p>
    <w:bookmarkEnd w:id="835"/>
    <w:bookmarkStart w:name="z84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41, 43, 45, 47, 49, 51, 52, 53, 54, 55, 56, 57, 58, 60, 61, 62, 63, 64, 65, 66, 68, 72, 74, 76, 78, 80, 82, 84, 86, 88, 90; </w:t>
      </w:r>
    </w:p>
    <w:bookmarkEnd w:id="836"/>
    <w:bookmarkStart w:name="z84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им. Володарского: 9, 10, 12, 13, 14, 15, 16, 17, 21, 23, 24, 25, 28, 34, 45, 47; </w:t>
      </w:r>
    </w:p>
    <w:bookmarkEnd w:id="837"/>
    <w:bookmarkStart w:name="z85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3, 5; </w:t>
      </w:r>
    </w:p>
    <w:bookmarkEnd w:id="838"/>
    <w:bookmarkStart w:name="z85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144; </w:t>
      </w:r>
    </w:p>
    <w:bookmarkEnd w:id="839"/>
    <w:bookmarkStart w:name="z85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Чкалова: 3, 4, 5, 6, 7, 8, 10, 13, 20 ,20Б; </w:t>
      </w:r>
    </w:p>
    <w:bookmarkEnd w:id="840"/>
    <w:bookmarkStart w:name="z85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Сейфулина: 51,52, 53, 55, 58, 60, 61, 63; </w:t>
      </w:r>
    </w:p>
    <w:bookmarkEnd w:id="841"/>
    <w:bookmarkStart w:name="z85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42"/>
    <w:bookmarkStart w:name="z85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675 </w:t>
      </w:r>
    </w:p>
    <w:bookmarkEnd w:id="843"/>
    <w:bookmarkStart w:name="z85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5" коммунального государственного учреждения "Отдел образования акимата города Петропавловска", улица Мира, 195, тел. 51-85-03</w:t>
      </w:r>
    </w:p>
    <w:bookmarkEnd w:id="844"/>
    <w:bookmarkStart w:name="z85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45"/>
    <w:bookmarkStart w:name="z85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5, 5А, 7, 9, 9А, 9Б, 9В, 11, 13, 13А;</w:t>
      </w:r>
    </w:p>
    <w:bookmarkEnd w:id="846"/>
    <w:bookmarkStart w:name="z85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847"/>
    <w:bookmarkStart w:name="z86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48"/>
    <w:bookmarkStart w:name="z86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49"/>
    <w:bookmarkStart w:name="z86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73, 74, 75, 104, 106, 108;</w:t>
      </w:r>
    </w:p>
    <w:bookmarkEnd w:id="850"/>
    <w:bookmarkStart w:name="z86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187, 238, 240;</w:t>
      </w:r>
    </w:p>
    <w:bookmarkEnd w:id="851"/>
    <w:bookmarkStart w:name="z86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Сакена Сейфулина: 10, 10А;</w:t>
      </w:r>
    </w:p>
    <w:bookmarkEnd w:id="852"/>
    <w:bookmarkStart w:name="z86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33, 35, 37, 39, 41, 43, 44, 46, 48;</w:t>
      </w:r>
    </w:p>
    <w:bookmarkEnd w:id="853"/>
    <w:bookmarkStart w:name="z86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6, 8, 10, 12, 14, 16.</w:t>
      </w:r>
    </w:p>
    <w:bookmarkEnd w:id="854"/>
    <w:bookmarkStart w:name="z86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676 </w:t>
      </w:r>
    </w:p>
    <w:bookmarkEnd w:id="855"/>
    <w:bookmarkStart w:name="z86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Корпоративный фонд "Кызылжар" общественного объединения "Казахское общество слепых" Северо–Казахстанского областного филиала общественного объединения "Казахское общество слепых", улица имени Жамбыла, 225, тел. 52-26-46 (по согласованию)</w:t>
      </w:r>
    </w:p>
    <w:bookmarkEnd w:id="856"/>
    <w:bookmarkStart w:name="z86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57"/>
    <w:bookmarkStart w:name="z87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Индустриальная: 2; </w:t>
      </w:r>
    </w:p>
    <w:bookmarkEnd w:id="858"/>
    <w:bookmarkStart w:name="z87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Базарбаева: 2, 2Б, 2В; </w:t>
      </w:r>
    </w:p>
    <w:bookmarkEnd w:id="859"/>
    <w:bookmarkStart w:name="z87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34; </w:t>
      </w:r>
    </w:p>
    <w:bookmarkEnd w:id="860"/>
    <w:bookmarkStart w:name="z87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276, 280, 284, 286, 288, 290; </w:t>
      </w:r>
    </w:p>
    <w:bookmarkEnd w:id="861"/>
    <w:bookmarkStart w:name="z87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Кзыл-Тууская: 1; </w:t>
      </w:r>
    </w:p>
    <w:bookmarkEnd w:id="862"/>
    <w:bookmarkStart w:name="z87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63"/>
    <w:bookmarkStart w:name="z87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Индустриальный: 7, 9, 11; </w:t>
      </w:r>
    </w:p>
    <w:bookmarkEnd w:id="864"/>
    <w:bookmarkStart w:name="z87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65"/>
    <w:bookmarkStart w:name="z87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677 </w:t>
      </w:r>
    </w:p>
    <w:bookmarkEnd w:id="866"/>
    <w:bookmarkStart w:name="z87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"аль-Фараби" коммунального государственного учреждения "Отдел образования акимата города Петропавловска", улица имени Ярослава Гашека, 14, тел. 51-88-73</w:t>
      </w:r>
    </w:p>
    <w:bookmarkEnd w:id="867"/>
    <w:bookmarkStart w:name="z88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68"/>
    <w:bookmarkStart w:name="z88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241, 292, 294, 296, 298, 298А; </w:t>
      </w:r>
    </w:p>
    <w:bookmarkEnd w:id="869"/>
    <w:bookmarkStart w:name="z88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120, 122, 124; </w:t>
      </w:r>
    </w:p>
    <w:bookmarkEnd w:id="870"/>
    <w:bookmarkStart w:name="z88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20А.</w:t>
      </w:r>
    </w:p>
    <w:bookmarkEnd w:id="871"/>
    <w:bookmarkStart w:name="z88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678 </w:t>
      </w:r>
    </w:p>
    <w:bookmarkEnd w:id="872"/>
    <w:bookmarkStart w:name="z88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43 имени Габита Мусрепова" коммунального государственного учреждения "Отдел образования акимата города Петропавловска", улица Новая, 116, тел. 42-55-98</w:t>
      </w:r>
    </w:p>
    <w:bookmarkEnd w:id="873"/>
    <w:bookmarkStart w:name="z88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74"/>
    <w:bookmarkStart w:name="z88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14, 16А, 18, 18А, 20; </w:t>
      </w:r>
    </w:p>
    <w:bookmarkEnd w:id="875"/>
    <w:bookmarkStart w:name="z88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189, 191, 193, 197, 199, 201, 203; </w:t>
      </w:r>
    </w:p>
    <w:bookmarkEnd w:id="876"/>
    <w:bookmarkStart w:name="z88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77"/>
    <w:bookmarkStart w:name="z89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78"/>
    <w:bookmarkStart w:name="z89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679 </w:t>
      </w:r>
    </w:p>
    <w:bookmarkEnd w:id="879"/>
    <w:bookmarkStart w:name="z89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51-34-63 (по согласованию)</w:t>
      </w:r>
    </w:p>
    <w:bookmarkEnd w:id="880"/>
    <w:bookmarkStart w:name="z89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81"/>
    <w:bookmarkStart w:name="z89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Айыртауская: 10; </w:t>
      </w:r>
    </w:p>
    <w:bookmarkEnd w:id="882"/>
    <w:bookmarkStart w:name="z89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205, 209, 211, 213, 254, 258; </w:t>
      </w:r>
    </w:p>
    <w:bookmarkEnd w:id="883"/>
    <w:bookmarkStart w:name="z89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Ч. Валиханова: 11; </w:t>
      </w:r>
    </w:p>
    <w:bookmarkEnd w:id="884"/>
    <w:bookmarkStart w:name="z89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85"/>
    <w:bookmarkStart w:name="z89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680 </w:t>
      </w:r>
    </w:p>
    <w:bookmarkEnd w:id="886"/>
    <w:bookmarkStart w:name="z89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 43 имени Габита Мусрепова" коммунального государственного учреждения "Отдел образования акимата города Петропавловска", улица Новая, 116, тел. 42-55-98</w:t>
      </w:r>
    </w:p>
    <w:bookmarkEnd w:id="887"/>
    <w:bookmarkStart w:name="z90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88"/>
    <w:bookmarkStart w:name="z90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13, 17;</w:t>
      </w:r>
    </w:p>
    <w:bookmarkEnd w:id="889"/>
    <w:bookmarkStart w:name="z90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90"/>
    <w:bookmarkStart w:name="z90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244, 246, 248, 250А, 250Б; </w:t>
      </w:r>
    </w:p>
    <w:bookmarkEnd w:id="891"/>
    <w:bookmarkStart w:name="z90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1, 2, 2Б, 3, 4, 5, 6, 7, 8, 9, 10.</w:t>
      </w:r>
    </w:p>
    <w:bookmarkEnd w:id="892"/>
    <w:bookmarkStart w:name="z90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681 </w:t>
      </w:r>
    </w:p>
    <w:bookmarkEnd w:id="893"/>
    <w:bookmarkStart w:name="z90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Казахстан, улица имени Ч. Валиханова, 18, тел. 51-72-30 (по согласованию)</w:t>
      </w:r>
    </w:p>
    <w:bookmarkEnd w:id="894"/>
    <w:bookmarkStart w:name="z90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895"/>
    <w:bookmarkStart w:name="z90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Айыртауская: 1, 3, 4, 6, 8; </w:t>
      </w:r>
    </w:p>
    <w:bookmarkEnd w:id="896"/>
    <w:bookmarkStart w:name="z90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97"/>
    <w:bookmarkStart w:name="z91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Мухамед–Рахимова: 29, 31, 33, 35, 37, 48, 50, 52, 56, 60, 62, 64, 66, 70, 72, 74;</w:t>
      </w:r>
    </w:p>
    <w:bookmarkEnd w:id="898"/>
    <w:bookmarkStart w:name="z91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Ч. Валиханова: 12, 14, 16, 18, 20, 22, 24; </w:t>
      </w:r>
    </w:p>
    <w:bookmarkEnd w:id="899"/>
    <w:bookmarkStart w:name="z91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900"/>
    <w:bookmarkStart w:name="z91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682</w:t>
      </w:r>
    </w:p>
    <w:bookmarkEnd w:id="901"/>
    <w:bookmarkStart w:name="z91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области, улица имени Ярослава Гашека, 4, тел. 51-58-01 (по согласованию)</w:t>
      </w:r>
    </w:p>
    <w:bookmarkEnd w:id="902"/>
    <w:bookmarkStart w:name="z91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03"/>
    <w:bookmarkStart w:name="z91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Новаторная: 1, 3, 8, 9, 10, 11, 12, 13, 14;</w:t>
      </w:r>
    </w:p>
    <w:bookmarkEnd w:id="904"/>
    <w:bookmarkStart w:name="z91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4, 6, 8, 10;</w:t>
      </w:r>
    </w:p>
    <w:bookmarkEnd w:id="905"/>
    <w:bookmarkStart w:name="z91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10, 12, 14, 16, 18;</w:t>
      </w:r>
    </w:p>
    <w:bookmarkEnd w:id="906"/>
    <w:bookmarkStart w:name="z91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13;</w:t>
      </w:r>
    </w:p>
    <w:bookmarkEnd w:id="907"/>
    <w:bookmarkStart w:name="z92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908"/>
    <w:bookmarkStart w:name="z92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28, 29, 30, 32, 34, 36, 38;</w:t>
      </w:r>
    </w:p>
    <w:bookmarkEnd w:id="909"/>
    <w:bookmarkStart w:name="z92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10"/>
    <w:bookmarkStart w:name="z92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2А, 2Б, 2К, 4.</w:t>
      </w:r>
    </w:p>
    <w:bookmarkEnd w:id="911"/>
    <w:bookmarkStart w:name="z92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683</w:t>
      </w:r>
    </w:p>
    <w:bookmarkEnd w:id="912"/>
    <w:bookmarkStart w:name="z92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51-34-65, 51-23-62 (по согласованию)</w:t>
      </w:r>
    </w:p>
    <w:bookmarkEnd w:id="913"/>
    <w:bookmarkStart w:name="z92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14"/>
    <w:bookmarkStart w:name="z92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217, 219, 221, 223, 225, 227, 260, 262, 264, 264А, 266, 268, 270;</w:t>
      </w:r>
    </w:p>
    <w:bookmarkEnd w:id="915"/>
    <w:bookmarkStart w:name="z92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15, 17, 19;</w:t>
      </w:r>
    </w:p>
    <w:bookmarkEnd w:id="916"/>
    <w:bookmarkStart w:name="z92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4.</w:t>
      </w:r>
    </w:p>
    <w:bookmarkEnd w:id="917"/>
    <w:bookmarkStart w:name="z93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684</w:t>
      </w:r>
    </w:p>
    <w:bookmarkEnd w:id="918"/>
    <w:bookmarkStart w:name="z93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23" коммунального государственного учреждения "Отдел образования акимата города Петропавловска", улица Мира, 272, тел. 31-65-12</w:t>
      </w:r>
    </w:p>
    <w:bookmarkEnd w:id="919"/>
    <w:bookmarkStart w:name="z93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20"/>
    <w:bookmarkStart w:name="z93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Набережная: 25; </w:t>
      </w:r>
    </w:p>
    <w:bookmarkEnd w:id="921"/>
    <w:bookmarkStart w:name="z93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22"/>
    <w:bookmarkStart w:name="z93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12.</w:t>
      </w:r>
    </w:p>
    <w:bookmarkEnd w:id="923"/>
    <w:bookmarkStart w:name="z93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685</w:t>
      </w:r>
    </w:p>
    <w:bookmarkEnd w:id="924"/>
    <w:bookmarkStart w:name="z93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23" коммунального государственного учреждения "Отдел образования акимата города Петропавловска", улица Мира, 272, тел. 31-65-12</w:t>
      </w:r>
    </w:p>
    <w:bookmarkEnd w:id="925"/>
    <w:bookmarkStart w:name="z93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26"/>
    <w:bookmarkStart w:name="z93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Набережная: 15, 19, 20, 22; </w:t>
      </w:r>
    </w:p>
    <w:bookmarkEnd w:id="927"/>
    <w:bookmarkStart w:name="z94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28"/>
    <w:bookmarkStart w:name="z94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Ч. Валиханова: 46В,48А; </w:t>
      </w:r>
    </w:p>
    <w:bookmarkEnd w:id="929"/>
    <w:bookmarkStart w:name="z94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16;</w:t>
      </w:r>
    </w:p>
    <w:bookmarkEnd w:id="930"/>
    <w:bookmarkStart w:name="z94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31"/>
    <w:bookmarkStart w:name="z94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686 </w:t>
      </w:r>
    </w:p>
    <w:bookmarkEnd w:id="932"/>
    <w:bookmarkStart w:name="z94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4" коммунального государственного учреждения "Отдел образования акимата города Петропавловска", улица Мира, 274, тел. 51-24-05</w:t>
      </w:r>
    </w:p>
    <w:bookmarkEnd w:id="933"/>
    <w:bookmarkStart w:name="z94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34"/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278, 280, 282, 286, 288, 288А; 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им. Ч. Валиханова: 21, 23, 25, 27, 27А, 44, 46, 46А, 48. </w:t>
      </w:r>
    </w:p>
    <w:bookmarkEnd w:id="937"/>
    <w:bookmarkStart w:name="z9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687 </w:t>
      </w:r>
    </w:p>
    <w:bookmarkEnd w:id="938"/>
    <w:bookmarkStart w:name="z9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9" коммунального государственного учреждения "Отдел образования акимата города Петропавловска", улица Победы, 5, тел. 47-51-89</w:t>
      </w:r>
    </w:p>
    <w:bookmarkEnd w:id="939"/>
    <w:bookmarkStart w:name="z9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40"/>
    <w:bookmarkStart w:name="z95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четырежды Героя Советского Союза Жукова Георгия Константиновича: 1, 3, 5, 5А, 5В, 7, 7А; </w:t>
      </w:r>
    </w:p>
    <w:bookmarkEnd w:id="941"/>
    <w:bookmarkStart w:name="z95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42"/>
    <w:bookmarkStart w:name="z95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43"/>
    <w:bookmarkStart w:name="z95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</w:t>
      </w:r>
    </w:p>
    <w:bookmarkEnd w:id="944"/>
    <w:bookmarkStart w:name="z95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 9" коммунального государственного учреждения "Отдел образования акимата города Петропавловска", улица Победы, 5, тел. 47-51-89</w:t>
      </w:r>
    </w:p>
    <w:bookmarkEnd w:id="945"/>
    <w:bookmarkStart w:name="z95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46"/>
    <w:bookmarkStart w:name="z95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четырежды Героя Советского Союза Жукова Георгия Константиновича: 9, 11, 13; </w:t>
      </w:r>
    </w:p>
    <w:bookmarkEnd w:id="947"/>
    <w:bookmarkStart w:name="z96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48"/>
    <w:bookmarkStart w:name="z9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10А, 12, 14, 14/1, 14/2, 14/3.</w:t>
      </w:r>
    </w:p>
    <w:bookmarkEnd w:id="949"/>
    <w:bookmarkStart w:name="z96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689 </w:t>
      </w:r>
    </w:p>
    <w:bookmarkEnd w:id="950"/>
    <w:bookmarkStart w:name="z96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Частное некоммерческое учреждение "Денсаулык", улица И.П. Шухова, 34, тел.51-19-41 (по согласованию)</w:t>
      </w:r>
    </w:p>
    <w:bookmarkEnd w:id="951"/>
    <w:bookmarkStart w:name="z96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52"/>
    <w:bookmarkStart w:name="z96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3, 5; </w:t>
      </w:r>
    </w:p>
    <w:bookmarkEnd w:id="953"/>
    <w:bookmarkStart w:name="z96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18, 25; </w:t>
      </w:r>
    </w:p>
    <w:bookmarkEnd w:id="954"/>
    <w:bookmarkStart w:name="z96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7, 8, 9, 10, 11, 12; </w:t>
      </w:r>
    </w:p>
    <w:bookmarkEnd w:id="955"/>
    <w:bookmarkStart w:name="z96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56"/>
    <w:bookmarkStart w:name="z96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229, 231, 284, 284А, 327, 327А, 327Б, 339, 339А, 351; </w:t>
      </w:r>
    </w:p>
    <w:bookmarkEnd w:id="957"/>
    <w:bookmarkStart w:name="z97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958"/>
    <w:bookmarkStart w:name="z97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</w:t>
      </w:r>
    </w:p>
    <w:bookmarkEnd w:id="959"/>
    <w:bookmarkStart w:name="z97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"Северо-Казахстанский медицинский колледж" коммунального государственного учреждения "Управление здравоохранения акимата Северо-Казахстанской области", улица И.П. Шухова, 42, тел. 42-75-15 (по согласованию)</w:t>
      </w:r>
    </w:p>
    <w:bookmarkEnd w:id="960"/>
    <w:bookmarkStart w:name="z97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61"/>
    <w:bookmarkStart w:name="z97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20А, 21, 21А, 21Б, 23, 23 А, 25;</w:t>
      </w:r>
    </w:p>
    <w:bookmarkEnd w:id="962"/>
    <w:bookmarkStart w:name="z97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290, 292, 294.</w:t>
      </w:r>
    </w:p>
    <w:bookmarkEnd w:id="963"/>
    <w:bookmarkStart w:name="z97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691 </w:t>
      </w:r>
    </w:p>
    <w:bookmarkEnd w:id="964"/>
    <w:bookmarkStart w:name="z97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"Северо-Казахстанский медицинский колледж" коммунального государственного учреждения "Управление здравоохранения акимата Северо-Казахстанской области", улица И.П. Шухова, 42, тел. 32-06-77 (по согласованию)</w:t>
      </w:r>
    </w:p>
    <w:bookmarkEnd w:id="965"/>
    <w:bookmarkStart w:name="z97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66"/>
    <w:bookmarkStart w:name="z97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Линия: 25; </w:t>
      </w:r>
    </w:p>
    <w:bookmarkEnd w:id="967"/>
    <w:bookmarkStart w:name="z98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24, 26, 28, 30, 32, 36; </w:t>
      </w:r>
    </w:p>
    <w:bookmarkEnd w:id="968"/>
    <w:bookmarkStart w:name="z98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69"/>
    <w:bookmarkStart w:name="z98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692 </w:t>
      </w:r>
    </w:p>
    <w:bookmarkEnd w:id="970"/>
    <w:bookmarkStart w:name="z98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Казахстан, улица Н.А. Семашко, 2,тел. 50-74-67 (по согласованию)</w:t>
      </w:r>
    </w:p>
    <w:bookmarkEnd w:id="971"/>
    <w:bookmarkStart w:name="z98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72"/>
    <w:bookmarkStart w:name="z98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1, 3, 5, 7, 9;</w:t>
      </w:r>
    </w:p>
    <w:bookmarkEnd w:id="973"/>
    <w:bookmarkStart w:name="z98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Кирпичная: 1, 2, 4, 5, 6, 7, 7А, 8, 9, 10, 12, 12А, 13, 14, 15, 16, 17, 18, 19, 20, 21, 22, 23, 24, 25, 26, 27, 28, 29, 30, 31; </w:t>
      </w:r>
    </w:p>
    <w:bookmarkEnd w:id="974"/>
    <w:bookmarkStart w:name="z98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2, 3, 4, 5, 6, 7, 9, 11, 12, 13, 14, 16, 18, 20, 22; </w:t>
      </w:r>
    </w:p>
    <w:bookmarkEnd w:id="975"/>
    <w:bookmarkStart w:name="z98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Кирпичная: 1, 2, 3, 4, 4А, 4Д, 5, 6, 8, 9, 10, 11, 20А, 30; </w:t>
      </w:r>
    </w:p>
    <w:bookmarkEnd w:id="976"/>
    <w:bookmarkStart w:name="z98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2, 3, 4, 5, 7, 8, 9, 10, 11, 12, 13, 14, 15, 16; </w:t>
      </w:r>
    </w:p>
    <w:bookmarkEnd w:id="977"/>
    <w:bookmarkStart w:name="z99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Кирпичная: 1, 2, 3, 4, 5, 6, 8, 9, 9А, 10, 11, 12, 13, 14, 15, 16, 17, 18, 19, 20, 21, 22, 22Б, 23, 25, 27, 29, 30, 31, 32, 34, 35, 36, 37, 38, 39, 40, 41, 42, 43, 44, 45, 46, 47, 48, 49, 52, 54, 56, 60, 62, 64, 66; </w:t>
      </w:r>
    </w:p>
    <w:bookmarkEnd w:id="978"/>
    <w:bookmarkStart w:name="z99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6, 8, 10, 12, 14, 16; </w:t>
      </w:r>
    </w:p>
    <w:bookmarkEnd w:id="979"/>
    <w:bookmarkStart w:name="z99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Кирпичный: 2, 3, 4, 6, 8, 10, 12, 14, 16, 16А, 17, 18; </w:t>
      </w:r>
    </w:p>
    <w:bookmarkEnd w:id="980"/>
    <w:bookmarkStart w:name="z99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Кирпичная: 1, 2, 3, 4, 4А, 6, 6А, 8, 9, 10, 12, 14, 15, 16, 17, 21, 21А, 23, 23А, 24, 24А, 25, 25А, 27, 29, 29А, 30, 31, 35, 37, 38, 39; </w:t>
      </w:r>
    </w:p>
    <w:bookmarkEnd w:id="981"/>
    <w:bookmarkStart w:name="z99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Линия: 1; </w:t>
      </w:r>
    </w:p>
    <w:bookmarkEnd w:id="982"/>
    <w:bookmarkStart w:name="z99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Кирпичный: 2, 3, 3А, 4, 6, 7, 8, 9, 10, 11, 12, 13, 14, 15, 16, 17, 19, 21, 25, 25А, 39; </w:t>
      </w:r>
    </w:p>
    <w:bookmarkEnd w:id="983"/>
    <w:bookmarkStart w:name="z99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Майская: 3, 4, 5, 6, 7, 9; </w:t>
      </w:r>
    </w:p>
    <w:bookmarkEnd w:id="984"/>
    <w:bookmarkStart w:name="z99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Юбилейный: 1, 1А, 1Б, 1В, 2, 3, 4, 5, 6, 8, 9; </w:t>
      </w:r>
    </w:p>
    <w:bookmarkEnd w:id="985"/>
    <w:bookmarkStart w:name="z99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Н.А. Семашко: 1А, 1В, 1Г, 2, 2А, 2Б, 3, 3А, 3Б, 3В, 4, 4А, 5, 5А, 5В, 5Д, 6А, 7, 8, 8А, 9, 11, 11А, 12, 13А, 13Б, 14, 14А, 15, 16, 17, 17А, 17Е, 20, 21, 22, 22А, 23,24, 25, 26, 31А, 32, 35, 36, 37, 38, 39, 41, 43,45, 46, 47, 49, 51, 52, 52А, 54, 56А, 58, 60, 62; </w:t>
      </w:r>
    </w:p>
    <w:bookmarkEnd w:id="986"/>
    <w:bookmarkStart w:name="z99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7, 8, 8А, 9, 13А, 14, 15, 17А, 19;</w:t>
      </w:r>
    </w:p>
    <w:bookmarkEnd w:id="987"/>
    <w:bookmarkStart w:name="z100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1, 1А, 1В, 1Г, 1И, 1Н, 1К, 1Т, 3, 3Г,3Д, 3З, 4И, 5, 5А,5Б, 5К,5Н, 5П, 5Р.</w:t>
      </w:r>
    </w:p>
    <w:bookmarkEnd w:id="988"/>
    <w:bookmarkStart w:name="z100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</w:t>
      </w:r>
    </w:p>
    <w:bookmarkEnd w:id="989"/>
    <w:bookmarkStart w:name="z100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Казахстан, поселок Борки, улица Студенческая, 1, тел. 37-19-22 (по согласованию)</w:t>
      </w:r>
    </w:p>
    <w:bookmarkEnd w:id="990"/>
    <w:bookmarkStart w:name="z100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991"/>
    <w:bookmarkStart w:name="z100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Жастык: 9;</w:t>
      </w:r>
    </w:p>
    <w:bookmarkEnd w:id="992"/>
    <w:bookmarkStart w:name="z100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Жастык: 2, 4, 6;</w:t>
      </w:r>
    </w:p>
    <w:bookmarkEnd w:id="993"/>
    <w:bookmarkStart w:name="z100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6, 14;</w:t>
      </w:r>
    </w:p>
    <w:bookmarkEnd w:id="994"/>
    <w:bookmarkStart w:name="z100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Березовая: 1, 1Б, 2, 2Б, 3, 5, 5А, 6, 7, 7А, 8, 9, 10, 12, 12А, 13, 13А, 14, 15, 16, 17, 19, 20, 21, 22, 23, 24, 25, 26, 27, 29, 30, 31; </w:t>
      </w:r>
    </w:p>
    <w:bookmarkEnd w:id="995"/>
    <w:bookmarkStart w:name="z100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2, 3, 8, 9, 11, 15, 17, 19, 23, 25, 27, 29;</w:t>
      </w:r>
    </w:p>
    <w:bookmarkEnd w:id="996"/>
    <w:bookmarkStart w:name="z100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Весенняя: 4,16, 22, 36; </w:t>
      </w:r>
    </w:p>
    <w:bookmarkEnd w:id="997"/>
    <w:bookmarkStart w:name="z101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1, 3, 4, 5, 6, 7, 8, 10 11, 13; </w:t>
      </w:r>
    </w:p>
    <w:bookmarkEnd w:id="998"/>
    <w:bookmarkStart w:name="z101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Добровольцев: 1, 3, 5, 6, 7; </w:t>
      </w:r>
    </w:p>
    <w:bookmarkEnd w:id="999"/>
    <w:bookmarkStart w:name="z101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Дружбы: 1, 4, 5, 7, 9, 11, 12, 14, 15, 19, 22, 25, 27, 32; </w:t>
      </w:r>
    </w:p>
    <w:bookmarkEnd w:id="1000"/>
    <w:bookmarkStart w:name="z101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5, 8;</w:t>
      </w:r>
    </w:p>
    <w:bookmarkEnd w:id="1001"/>
    <w:bookmarkStart w:name="z101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1002"/>
    <w:bookmarkStart w:name="z101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2, 2А, 2Б, 2В, 2Г, 3, 4, 7; </w:t>
      </w:r>
    </w:p>
    <w:bookmarkEnd w:id="1003"/>
    <w:bookmarkStart w:name="z101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Звездная: 31, 35; </w:t>
      </w:r>
    </w:p>
    <w:bookmarkEnd w:id="1004"/>
    <w:bookmarkStart w:name="z101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Зеленая: 1, 1А, 2, 2А, 2Б, 2В, 3, 4, 5,5Б, 5Г, 5Д, 6, 6А, 7, 8, 9, 10, 11, 12, 15, 17, 19, 19А, 20, 22,22А, 23Г, 24, 27, 27А, 28, 29, 30, 32, 34, 38; </w:t>
      </w:r>
    </w:p>
    <w:bookmarkEnd w:id="1005"/>
    <w:bookmarkStart w:name="z101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кольцо: 2, 3, 4, 5, 7, 9, 10, 11, 13, 17, 19, 21, 23, 25, 27, 29, 31, 33, 35, 39; </w:t>
      </w:r>
    </w:p>
    <w:bookmarkEnd w:id="1006"/>
    <w:bookmarkStart w:name="z101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10, 16, 18, 20, 26;</w:t>
      </w:r>
    </w:p>
    <w:bookmarkEnd w:id="1007"/>
    <w:bookmarkStart w:name="z102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Кленовая: 6, 10, 13, 16, 18; </w:t>
      </w:r>
    </w:p>
    <w:bookmarkEnd w:id="1008"/>
    <w:bookmarkStart w:name="z102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Лучистая: 1, 2, 3, 4, 5, 6, 8, 9, 11; </w:t>
      </w:r>
    </w:p>
    <w:bookmarkEnd w:id="1009"/>
    <w:bookmarkStart w:name="z102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Мечтателей: 1, 2, 6, 8, 10, 11, 12, 13, 14, 15, 16, 18, 20, 22, 26, 28, 29, 30; </w:t>
      </w:r>
    </w:p>
    <w:bookmarkEnd w:id="1010"/>
    <w:bookmarkStart w:name="z102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Новицкого: 1, 2, 4, 5, 6, 7, 8, 10, 12, 14; </w:t>
      </w:r>
    </w:p>
    <w:bookmarkEnd w:id="1011"/>
    <w:bookmarkStart w:name="z102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Новоселов: 5, 6, 7, 8, 9, 10, 11, 12, 14, 15, 42; </w:t>
      </w:r>
    </w:p>
    <w:bookmarkEnd w:id="1012"/>
    <w:bookmarkStart w:name="z102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27;</w:t>
      </w:r>
    </w:p>
    <w:bookmarkEnd w:id="1013"/>
    <w:bookmarkStart w:name="z102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Прибрежная: 1, 2, 3, 4, 6, 8, 10, 11, 12, 13, 14, 16А, 19, 21, 33, 37, 41; </w:t>
      </w:r>
    </w:p>
    <w:bookmarkEnd w:id="1014"/>
    <w:bookmarkStart w:name="z102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Прохладная: 5, 6, 9, 11, 19, 21; </w:t>
      </w:r>
    </w:p>
    <w:bookmarkEnd w:id="1015"/>
    <w:bookmarkStart w:name="z102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Радужная: 2, 3, 5, 6, 7, 8, 9, 10, 11, 12, 13, 14, 15, 17, 19, 21, 23, 28; </w:t>
      </w:r>
    </w:p>
    <w:bookmarkEnd w:id="1016"/>
    <w:bookmarkStart w:name="z102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Романтиков: 4, 9, 11, 13, 15, 16, 27; </w:t>
      </w:r>
    </w:p>
    <w:bookmarkEnd w:id="1017"/>
    <w:bookmarkStart w:name="z103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кольцо: 1, 2, 3, 5, 10, 13, 17, 19, 21, 29, 31, 33, 35, 37, 85; </w:t>
      </w:r>
    </w:p>
    <w:bookmarkEnd w:id="1018"/>
    <w:bookmarkStart w:name="z103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Сафронова: 2, 3, 4, 5, 6, 7, 9, 10, 11, 12, 13, 14, 15, 16, 17, 18, 20; </w:t>
      </w:r>
    </w:p>
    <w:bookmarkEnd w:id="1019"/>
    <w:bookmarkStart w:name="z103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Светлая: 1, 3, 4, 5, 8; </w:t>
      </w:r>
    </w:p>
    <w:bookmarkEnd w:id="1020"/>
    <w:bookmarkStart w:name="z103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Солнечная: 2, 4, 6,8, 9, 10, 12, 14, 16, 18, 20, 22, 24, 26, 26А, 30, 32, 38, 40, 44, 46; </w:t>
      </w:r>
    </w:p>
    <w:bookmarkEnd w:id="1021"/>
    <w:bookmarkStart w:name="z103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Сосновая: 3,4, 6, 9, 11, 13, 20, 24, 29, 31 39, 40, 41, 45; </w:t>
      </w:r>
    </w:p>
    <w:bookmarkEnd w:id="1022"/>
    <w:bookmarkStart w:name="z103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2, 3, 3А, 3В, 3Г, 4А, 4Б, 4В, 5, 5А, 6, 7, 7А, 10, 12, 13, 14, 15, 15А, 16, 17, 18А, 19, 21, 23, 25, 25А, 25Б, 30;</w:t>
      </w:r>
    </w:p>
    <w:bookmarkEnd w:id="1023"/>
    <w:bookmarkStart w:name="z103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24"/>
    <w:bookmarkStart w:name="z103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Тенистая: 1, 3, 5, 7, 9, 11, 13, 15, 17; </w:t>
      </w:r>
    </w:p>
    <w:bookmarkEnd w:id="1025"/>
    <w:bookmarkStart w:name="z103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2, 4, 5, 6;</w:t>
      </w:r>
    </w:p>
    <w:bookmarkEnd w:id="1026"/>
    <w:bookmarkStart w:name="z103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16, 18, 19, 20,21, 22, 23А, 30, 31А, 35, 37, 39, 40, 44, 46, 52;</w:t>
      </w:r>
    </w:p>
    <w:bookmarkEnd w:id="1027"/>
    <w:bookmarkStart w:name="z104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2, 3, 28;</w:t>
      </w:r>
    </w:p>
    <w:bookmarkEnd w:id="1028"/>
    <w:bookmarkStart w:name="z104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029"/>
    <w:bookmarkStart w:name="z104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3И, 6А, 6Л, 7, 11, 11А, 10, 10А, 10П, 13, 15, 15А, 18, 18А, 22, 22А, 24, 26, 27, 28;</w:t>
      </w:r>
    </w:p>
    <w:bookmarkEnd w:id="1030"/>
    <w:bookmarkStart w:name="z104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Карибжанова;</w:t>
      </w:r>
    </w:p>
    <w:bookmarkEnd w:id="1031"/>
    <w:bookmarkStart w:name="z104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Малдыбаева; </w:t>
      </w:r>
    </w:p>
    <w:bookmarkEnd w:id="1032"/>
    <w:bookmarkStart w:name="z104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033"/>
    <w:bookmarkStart w:name="z104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</w:t>
      </w:r>
    </w:p>
    <w:bookmarkEnd w:id="1034"/>
    <w:bookmarkStart w:name="z104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"Областная больница" коммунального государственного учреждения "Управление здравоохранения акимата Северо-Казахстанской области", улица имени Евгения Брусиловского, 20 (по согласованию)</w:t>
      </w:r>
    </w:p>
    <w:bookmarkEnd w:id="1035"/>
    <w:bookmarkStart w:name="z104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36"/>
    <w:bookmarkStart w:name="z104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больницы;</w:t>
      </w:r>
    </w:p>
    <w:bookmarkEnd w:id="1037"/>
    <w:bookmarkStart w:name="z105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детской больницы.</w:t>
      </w:r>
    </w:p>
    <w:bookmarkEnd w:id="1038"/>
    <w:bookmarkStart w:name="z105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</w:t>
      </w:r>
    </w:p>
    <w:bookmarkEnd w:id="1039"/>
    <w:bookmarkStart w:name="z105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"Областной онкологический диспансер" коммунального государственного учреждения "Управление здравоохранения акимата Северо-Казахстанской области", улица имени Мухтара Ауэзова, 133 (по согласованию)</w:t>
      </w:r>
    </w:p>
    <w:bookmarkEnd w:id="1040"/>
    <w:bookmarkStart w:name="z105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входит: </w:t>
      </w:r>
    </w:p>
    <w:bookmarkEnd w:id="1041"/>
    <w:bookmarkStart w:name="z105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инфекционного отделения 2-й городской больницы.</w:t>
      </w:r>
    </w:p>
    <w:bookmarkEnd w:id="1042"/>
    <w:bookmarkStart w:name="z105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696 </w:t>
      </w:r>
    </w:p>
    <w:bookmarkEnd w:id="1043"/>
    <w:bookmarkStart w:name="z105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области", улица имени Каныша Сатпаева, 3 (по согласованию)</w:t>
      </w:r>
    </w:p>
    <w:bookmarkEnd w:id="1044"/>
    <w:bookmarkStart w:name="z105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45"/>
    <w:bookmarkStart w:name="z105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железнодорожной больницы.</w:t>
      </w:r>
    </w:p>
    <w:bookmarkEnd w:id="1046"/>
    <w:bookmarkStart w:name="z105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</w:t>
      </w:r>
    </w:p>
    <w:bookmarkEnd w:id="1047"/>
    <w:bookmarkStart w:name="z106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"Областной кожно-венерологический диспансер" коммунального государственного учреждения "Управление здравоохранения акимата Северо-Казахстанской области", улица Интернациональная, 90 (по согласованию)</w:t>
      </w:r>
    </w:p>
    <w:bookmarkEnd w:id="1048"/>
    <w:bookmarkStart w:name="z106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49"/>
    <w:bookmarkStart w:name="z106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кожно-венерологический диспансера.</w:t>
      </w:r>
    </w:p>
    <w:bookmarkEnd w:id="1050"/>
    <w:bookmarkStart w:name="z106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698 </w:t>
      </w:r>
    </w:p>
    <w:bookmarkEnd w:id="1051"/>
    <w:bookmarkStart w:name="z106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"Кардиологический центр" коммунального государственного учреждения "Управление здравоохранения акимата Северо-Казахстанской области", улица имени П. Васильева, 123 (по согласованию)</w:t>
      </w:r>
    </w:p>
    <w:bookmarkEnd w:id="1052"/>
    <w:bookmarkStart w:name="z106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53"/>
    <w:bookmarkStart w:name="z106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2-й городской больницы, исключая корпус инфекционного отделения 2-й городской больницы.</w:t>
      </w:r>
    </w:p>
    <w:bookmarkEnd w:id="1054"/>
    <w:bookmarkStart w:name="z106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699 </w:t>
      </w:r>
    </w:p>
    <w:bookmarkEnd w:id="1055"/>
    <w:bookmarkStart w:name="z106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"Третья городская больница" коммунального государственного учреждения "Управление здравоохранения акимата Северо-Казахстанской области", улица имени Тауфика Мухамед-Рахимова, 27 (по согласованию)</w:t>
      </w:r>
    </w:p>
    <w:bookmarkEnd w:id="1056"/>
    <w:bookmarkStart w:name="z106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57"/>
    <w:bookmarkStart w:name="z107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3-й городской больницы;</w:t>
      </w:r>
    </w:p>
    <w:bookmarkEnd w:id="1058"/>
    <w:bookmarkStart w:name="z107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центр.</w:t>
      </w:r>
    </w:p>
    <w:bookmarkEnd w:id="1059"/>
    <w:bookmarkStart w:name="z107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700 </w:t>
      </w:r>
    </w:p>
    <w:bookmarkEnd w:id="1060"/>
    <w:bookmarkStart w:name="z107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"Областной противотуберкулезный диспансер" коммунального государственного учреждения "Управление здравоохранения акимата Северо-Казахстанской области", улица 4-я Линия, 2 (по согласованию)</w:t>
      </w:r>
    </w:p>
    <w:bookmarkEnd w:id="1061"/>
    <w:bookmarkStart w:name="z107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62"/>
    <w:bookmarkStart w:name="z107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противотуберкулезного диспансера;</w:t>
      </w:r>
    </w:p>
    <w:bookmarkEnd w:id="1063"/>
    <w:bookmarkStart w:name="z107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наркологического диспансера.</w:t>
      </w:r>
    </w:p>
    <w:bookmarkEnd w:id="1064"/>
    <w:bookmarkStart w:name="z107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701 </w:t>
      </w:r>
    </w:p>
    <w:bookmarkEnd w:id="1065"/>
    <w:bookmarkStart w:name="z107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Республиканское государственное учреждение "Воинская часть 6637 Национальной гвардии Республики Казахстан", улица имени Ярослава Гашека, 18, тел. 42-53-03 (по согласованию) </w:t>
      </w:r>
    </w:p>
    <w:bookmarkEnd w:id="1066"/>
    <w:bookmarkStart w:name="z107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входит: </w:t>
      </w:r>
    </w:p>
    <w:bookmarkEnd w:id="1067"/>
    <w:bookmarkStart w:name="z108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по улице имени Ярослава Гашека, 20.</w:t>
      </w:r>
    </w:p>
    <w:bookmarkEnd w:id="1068"/>
    <w:bookmarkStart w:name="z108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702 </w:t>
      </w:r>
    </w:p>
    <w:bookmarkEnd w:id="1069"/>
    <w:bookmarkStart w:name="z108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учреждение "Военный институт Национальной гвардии Республики Казахстан", улица имени Жалела Кизатова, 6, тел. 47-58-03, 39-85-95, 37-17-26 (по согласованию)</w:t>
      </w:r>
    </w:p>
    <w:bookmarkEnd w:id="1070"/>
    <w:bookmarkStart w:name="z108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71"/>
    <w:bookmarkStart w:name="z108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корпуса по улице имени Жалела Кизатова, 6.</w:t>
      </w:r>
    </w:p>
    <w:bookmarkEnd w:id="1072"/>
    <w:bookmarkStart w:name="z108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</w:t>
      </w:r>
    </w:p>
    <w:bookmarkEnd w:id="1073"/>
    <w:bookmarkStart w:name="z108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учреждение "Учреждение ЕС-164/1" Комитета уголовно-исполнительной системы Министерства внутренних дел Республики Казахстан, ул. 1-я Заречная, 98, тел. 50-54-61 (по согласованию)</w:t>
      </w:r>
    </w:p>
    <w:bookmarkEnd w:id="1074"/>
    <w:bookmarkStart w:name="z108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входят: </w:t>
      </w:r>
    </w:p>
    <w:bookmarkEnd w:id="1075"/>
    <w:bookmarkStart w:name="z108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ЕС 164/1.</w:t>
      </w:r>
    </w:p>
    <w:bookmarkEnd w:id="1076"/>
    <w:bookmarkStart w:name="z108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</w:t>
      </w:r>
    </w:p>
    <w:bookmarkEnd w:id="1077"/>
    <w:bookmarkStart w:name="z109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6), улица М. Жумабаева, 114, тел. 46-42-49 (по согласованию)</w:t>
      </w:r>
    </w:p>
    <w:bookmarkEnd w:id="1078"/>
    <w:bookmarkStart w:name="z109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079"/>
    <w:bookmarkStart w:name="z109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Бостандыкская, 2, 2А, 2Б, 2В, 4, 4А, 6, 6А.</w:t>
      </w:r>
    </w:p>
    <w:bookmarkEnd w:id="1080"/>
    <w:bookmarkStart w:name="z109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705 </w:t>
      </w:r>
    </w:p>
    <w:bookmarkEnd w:id="1081"/>
    <w:bookmarkStart w:name="z109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области", улица им. Юрия Медведева, 1А, тел. 38-13-95, 38-12-91 (по согласованию)</w:t>
      </w:r>
    </w:p>
    <w:bookmarkEnd w:id="1082"/>
    <w:bookmarkStart w:name="z109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083"/>
    <w:bookmarkStart w:name="z109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36, 38, 40, 42; </w:t>
      </w:r>
    </w:p>
    <w:bookmarkEnd w:id="1084"/>
    <w:bookmarkStart w:name="z109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3.</w:t>
      </w:r>
    </w:p>
    <w:bookmarkEnd w:id="1085"/>
    <w:bookmarkStart w:name="z109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</w:t>
      </w:r>
    </w:p>
    <w:bookmarkEnd w:id="1086"/>
    <w:bookmarkStart w:name="z109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области", ул. имени Жамбыла, 177, тел. 31-47-01, 31-40-51 (по согласованию)</w:t>
      </w:r>
    </w:p>
    <w:bookmarkEnd w:id="1087"/>
    <w:bookmarkStart w:name="z110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088"/>
    <w:bookmarkStart w:name="z110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231, 234;</w:t>
      </w:r>
    </w:p>
    <w:bookmarkEnd w:id="1089"/>
    <w:bookmarkStart w:name="z110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90"/>
    <w:bookmarkStart w:name="z110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91"/>
    <w:bookmarkStart w:name="z110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092"/>
    <w:bookmarkStart w:name="z110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</w:t>
      </w:r>
    </w:p>
    <w:bookmarkEnd w:id="1093"/>
    <w:bookmarkStart w:name="z110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 – детский сад № 26" коммунального государственного учреждения "Отдел образования акимата города Петропавловска", улица Московская, 170, тел. 51-26-10</w:t>
      </w:r>
    </w:p>
    <w:bookmarkEnd w:id="1094"/>
    <w:bookmarkStart w:name="z110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095"/>
    <w:bookmarkStart w:name="z110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Московский: 1, 2, 3, 4, 5, 6, 7, 8, 9, 10, 11, 13, 14, 15, 16, 17, 18, 19, 20, 21, 22, 23, 24, 25, 26, 27, 28, 29, 30, 31, 32, 33, 34, 35, 36, 37, 38, 39, 40, 41, 42, 43, 44, 45, 46, 47, 48, 49, 50, 51, 52, 53, 54, 55, 56, 57, 58, 59, 61, 62, 63, 63А, 63Б, 64, 66, 68, 69, 70, 71, 72, 73, 74, 75, 76, 78, 79, 80, 81, 82, 83, 84, 85, 86, 87;</w:t>
      </w:r>
    </w:p>
    <w:bookmarkEnd w:id="1096"/>
    <w:bookmarkStart w:name="z110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11;</w:t>
      </w:r>
    </w:p>
    <w:bookmarkEnd w:id="1097"/>
    <w:bookmarkStart w:name="z111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107, 109, 111, 113, 115, 116, 117, 118, 119, 120, 121, 122, 123, 124, 125, 126, 127, 128, 131, 132, 133, 134, 135, 136, 137, 138, 139, 140, 141, 142, 143, 144, 145, 146, 147, 148, 149, 149А, 150, 151, 152, 153, 154, 155, 156, 157, 158, 158А, 159, 160, 161, 162, 163, 164, 165, 166, 167, 168, 169, 170, 171, 172, 173, 174, 176, 177, 178, 179, 180, 181, 182, 183, 184, 185, 186,187,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</w:p>
    <w:bookmarkEnd w:id="1098"/>
    <w:bookmarkStart w:name="z111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9, 18, 22;</w:t>
      </w:r>
    </w:p>
    <w:bookmarkEnd w:id="1099"/>
    <w:bookmarkStart w:name="z111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63, 65, 67, 69, 71, 73, 77, 78, 79, 80, 81, 82, 84, 86, 88, 90, 92, 94, 96, 98, 100, 102, 104, 106, 108, 110, 112, 114, 116, 118, 120, 122, 124, 126, 128, 130, 132, 134, 138, 140, 142, 144, 146,148, 150, 152, 154, 156, 158, 160, 162, 164, 166, 168;</w:t>
      </w:r>
    </w:p>
    <w:bookmarkEnd w:id="1100"/>
    <w:bookmarkStart w:name="z111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53, 55, 57, 59, 61, 63, 65, 67, 69, 71, 73, 75, 77, 79, 81, 83, 85, 87, 89, 91, 93, 94, 95, 96, 97, 98, 99, 100, 101,102, 103,104, 104Б, 105, 106, 107, 108, 109, 110, 111, 112, 113,114, 115, 116, 117, 118, 119, 120, 121, 122, 123, 124, 125, 126, 127, 129, 130, 131, 132, 133, 134, 135, 136, 137, 138, 139, 140, 141, 142, 143, 144, 145, 146, 147, 148, 149, 150, 151, 152, 152А, 153,155,156, 157,158, 159,160, 161,162, 163,164, 165,166, 167,168, 169,170, 171,172, 172А, 173, 174, 175, 176, 177, 178, 179, 180, 181, 182, 183, 184, 185, 186, 187, 188, 189, 190, 191, 192, 193, 194, 196, 198, 200, 202, 204, 206, 208, 210, 212, 214, 216, 218, 220, 222, 224, 226, 228, 230, 232, 234, 234А, 236;</w:t>
      </w:r>
    </w:p>
    <w:bookmarkEnd w:id="1101"/>
    <w:bookmarkStart w:name="z111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5, 7, 9, 11, 13, 15, 17, 19;</w:t>
      </w:r>
    </w:p>
    <w:bookmarkEnd w:id="1102"/>
    <w:bookmarkStart w:name="z111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14, 15, 16;</w:t>
      </w:r>
    </w:p>
    <w:bookmarkEnd w:id="1103"/>
    <w:bookmarkStart w:name="z111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103, 105, 107, 108, 109, 110, 111, 112, 113, 114, 115, 117, 119, 120А, 120Б, 121,122, 123, 124, 125, 126, 127, 128, 129, 129А, 129Б, 130, 131, 132, 133, 134, 135,136, 137, 138, 139, 140, 141, 142,143,145,147,149, 151, 153,155, 157, 159, 161, 163, 165, 167,169, 171,173, 175, 177, 179,181,183,185, 187,189, 191;</w:t>
      </w:r>
    </w:p>
    <w:bookmarkEnd w:id="1104"/>
    <w:bookmarkStart w:name="z111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117, 119, 121, 122, 123, 124, 125, 126, 127, 128, 129, 130, 131, 132, 133, 134, 135, 136, 137, 138, 139, 140, 141, 143, 144, 145, 146, 146Б, 147, 148, 149, 150, 151, 152, 153, 154, 155, 157, 159, 160, 161, 162, 163, 164, 165, 166, 167, 168, 168А, 169, 170, 171, 172, 173, 174, 175, 176,177, 178,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234,235, 236, 237, 238, 239, 240, 246;</w:t>
      </w:r>
    </w:p>
    <w:bookmarkEnd w:id="1105"/>
    <w:bookmarkStart w:name="z111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124, 126, 128, 129, 130, 131, 132, 133, 134, 135, 136, 137, 138, 139, 140, 141, 142, 143, 144, 145, 146, 147, 148, 149, 150, 151, 152, 153, 154, 155, 156, 157, 158, 159, 160, 161, 161А, 162, 163, 165, 167, 168, 169, 170, 171, 172, 173, 174, 176, 176А, 177, 178, 179, 180, 181, 182, 183, 184, 185, 186, 187, 188, 189, 190, 191, 192, 193, 194, 194А, 195, 196, 197, 198, 199, 200, 201, 202, 203, 205, 206, 207, 208, 209, 210, 211, 212, 213, 214, 215, 216, 217, 218, 219, 221, 222А, 222Б, 223, 225, 226, 227, 228, 229, 230, 231, 232, 233, 234, 235, 236, 237, 238, 239, 240, 241, 242, 243, 244, 245, 246, 247, 248, 249, 250, 251, 252, 252А, 253, 254, 255, 256, 257, 259, 260, 261, 262, 263В, 264, 265, 266, 267, 268, 269, 270, 271, 272, 273, 274, 275, 276, 277, 278, 279, 280, 281, 282, 283, 284, 286, 288, 291, 292, 293, 294, 296, 297, 297А, 298, 300, 301, 301А, 302; </w:t>
      </w:r>
    </w:p>
    <w:bookmarkEnd w:id="1106"/>
    <w:bookmarkStart w:name="z111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107"/>
    <w:bookmarkStart w:name="z112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108"/>
    <w:bookmarkStart w:name="z112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</w:p>
    <w:bookmarkEnd w:id="1109"/>
    <w:bookmarkStart w:name="z112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"Городская поликлиника № 3" коммунального государственного учреждения "Управление здравоохранения акимата Северо-Казахстанской области", улица Имени Жалела Кизатова, 7А (по согласованию)</w:t>
      </w:r>
    </w:p>
    <w:bookmarkEnd w:id="1110"/>
    <w:bookmarkStart w:name="z112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111"/>
    <w:bookmarkStart w:name="z112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2, 2А, 2Б, 2В, 3А, 3Б, 3В, 3Л, 3М, 3Н, 4, 7А, 9А, 9Б, 9Д.</w:t>
      </w:r>
    </w:p>
    <w:bookmarkEnd w:id="1112"/>
    <w:bookmarkStart w:name="z112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709 </w:t>
      </w:r>
    </w:p>
    <w:bookmarkEnd w:id="1113"/>
    <w:bookmarkStart w:name="z112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Петропавловска", улица Мира, 327 Г, тел. 47-26-88</w:t>
      </w:r>
    </w:p>
    <w:bookmarkEnd w:id="1114"/>
    <w:bookmarkStart w:name="z112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115"/>
    <w:bookmarkStart w:name="z112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341, 345, 347, 349;</w:t>
      </w:r>
    </w:p>
    <w:bookmarkEnd w:id="1116"/>
    <w:bookmarkStart w:name="z112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16, 20, 22, 24;</w:t>
      </w:r>
    </w:p>
    <w:bookmarkEnd w:id="1117"/>
    <w:bookmarkStart w:name="z113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4.</w:t>
      </w:r>
    </w:p>
    <w:bookmarkEnd w:id="1118"/>
    <w:bookmarkStart w:name="z113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bookmarkEnd w:id="1119"/>
    <w:bookmarkStart w:name="z113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Специализированный отдел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Северо-Казахстанской области, улица Нефтепроводная, 1Б, тел. 50-49-38 (по согласованию)</w:t>
      </w:r>
    </w:p>
    <w:bookmarkEnd w:id="1120"/>
    <w:bookmarkStart w:name="z113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121"/>
    <w:bookmarkStart w:name="z113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17, 19;</w:t>
      </w:r>
    </w:p>
    <w:bookmarkEnd w:id="1122"/>
    <w:bookmarkStart w:name="z113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2, 4, 6;</w:t>
      </w:r>
    </w:p>
    <w:bookmarkEnd w:id="1123"/>
    <w:bookmarkStart w:name="z113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8, 10, 17, 17А, 17Б, 21;</w:t>
      </w:r>
    </w:p>
    <w:bookmarkEnd w:id="1124"/>
    <w:bookmarkStart w:name="z113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69, 71;</w:t>
      </w:r>
    </w:p>
    <w:bookmarkEnd w:id="1125"/>
    <w:bookmarkStart w:name="z113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Гастелло: 42, 44, 46, 48, 50, 52;</w:t>
      </w:r>
    </w:p>
    <w:bookmarkEnd w:id="1126"/>
    <w:bookmarkStart w:name="z113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Петропавловска от 26 июня 2017 года № 25</w:t>
            </w:r>
          </w:p>
        </w:tc>
      </w:tr>
    </w:tbl>
    <w:bookmarkStart w:name="z1142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Петропавловска</w:t>
      </w:r>
    </w:p>
    <w:bookmarkEnd w:id="1128"/>
    <w:bookmarkStart w:name="z114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21 октября 2015 года № 35 "Об образовании избирательных участков на территории города Петропавловска" (зарегистрировано в Реестре государственной регистрации нормативных правовых актов за № 3427 от 22 октября 2015 года, опубликовано в газетах от 23 октября 2015 года № 42 "Қызылжар Нұры" и от 23 октября 2015 года № 42 "Проспект СК");</w:t>
      </w:r>
    </w:p>
    <w:bookmarkEnd w:id="1129"/>
    <w:bookmarkStart w:name="z114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17 февраля 2016 года № 6 "О внесении изменений в решение акима города Петропавловска от 21 октября 2015 года № 35 "Об образовании избирательных участков на территории города Петропавловска" (зарегистрировано в Реестре государственной регистрации нормативных правовых актов за № 3641 от 29 февраля 2016 года, опубликовано в газетах от 9 марта 2016 года № 10 "Қызылжар Нұры" и от 9 марта 2016 года № 11 "Проспект СК");</w:t>
      </w:r>
    </w:p>
    <w:bookmarkEnd w:id="1130"/>
    <w:bookmarkStart w:name="z114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25 января 2017 года № 10 "О внесении изменений в решение акима города Петропавловска от 21 октября 2015 года № 35 "Об образовании избирательных участков на территории города Петропавловска" (зарегистрировано в Реестре государственной регистрации нормативных правовых актов за № 4047 от 7 января 2017 года, опубликовано в газетах от 17 февраля 2017 года № 7 "Қызылжар Нұры" и от 17 февраля 2017 года № 7 "Проспект СК").</w:t>
      </w:r>
    </w:p>
    <w:bookmarkEnd w:id="1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