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4caf" w14:textId="4164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20 декабря 2016 года № 1 "О бюджете города Петропавловска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июня 2017 года № 6. Зарегистрировано Департаментом юстиции Северо-Казахстанской области 11 июля 2017 года № 4249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20 декабря 2016 года № 8/1 "О бюджете города Петропавловска на 2017 - 2019 годы"" (зарегистрировано в Реестре государственной регистрации нормативных правовых актов под № 4017 от 11 января 2017 года, опубликовано 20 января 2017 года в газете "Қызылжар Нұры" № 3, в газете "Проспект СК"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Петропавловска на 2017-2019 годы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25 164 509,9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11 773 702,0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65 158,0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1 833 297,0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11 492 352,9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26 242 689,7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683 931,0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683 931,0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     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-1 762 110,8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1 762 110,8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683 931,0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149 826,0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1 228 005,8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"9. Утвердить резерв местного исполнительного органа города на 2017 год в сумме 227 046,0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Дарбаева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22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20 декабря 2016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Петропавловска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25 164 509,9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11 773 702,0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5 316 585,0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5 316 585,0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2 195 015,0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3 850 166,0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11 492 352,9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11 492 352,9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11 492 352,9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713"/>
        <w:gridCol w:w="3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26 242 689,7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8 536 400,6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8 328 723,5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5 179 734,0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370 435,5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2 045 904,0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1 046 024,0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12 298 125,7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8 190 787,1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4 799 926,4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3 034 803,2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2020". За счет средств местного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4 044 930,1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1 129 001,1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-1 762 110,8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