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f581" w14:textId="e06f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города Петропавловска Северо-Казахстанской области от 24 мая 2017 года № 898. Зарегистрировано Департаментом юстиции Северо-Казахстанской области 26 мая 2017 года № 4197.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города Петропавловска Северо-Казахстанской области от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Петропавловска Северо-Казахстанской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Премамбула в редакции постановления акимата города Петропавловска Северо-Казахстанской области от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Петропавловской городской избирательной комиссией места для размещения агитационных печатных материалов всех кандидатов на территории города Петропавловска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Петропавловска Северо-Казахстанской области от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города Петропавловска Северо-Казахстанской области от 27.02.2023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Петропавловка от 8 февраля 2016 года № 239 "Об определении мест в городе Петропавловске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Северо-Казахстанского областного и Петропавловского городского маслихатов" (зарегистрировано в Реестре государственной регистрации нормативных правовых актов под № 3627, опубликовано в газете от 19 февраля 2016 года № 7 (585) "Қызылжар Нұры").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города Петропавловска.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избирательной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24 мая 2017 года №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постановлений акимата города Петропавловска Северо-Казахстанской области от 24.02.2020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Театральная, на территории рынка "Черемушки", напротив входа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Григория Потанина, слева от автобусной конечной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Кожзавод пересечение улица Рыжова-Кожевенная справа от автобусной конечной остановки, улица Кожевенная,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Шинного центр "Nokian Tyre", улица Пушкина,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территорию парка Победы, пересечение улиц Набережная и Я. Гашека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2-я Заречная, слева от автобусной остановки магазина "МАКС", поселок Заречный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"Гимназия Аль-Фараби" по улице Я.Гашека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входа в Дом быта "Северный", по улице Нұрсұлтан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рынок "Салем", по улице Нұрсұлтан Назарбаева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 "Magnum", по улице Набережной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"Ани", улица Набережная,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Неля Болатбаева, слева от входа в ресторан "Туркестан"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в магазин "Семейный", по улице Нұрсұлтан Назарбаева 339 "Б"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имени Ч. Валиханова, справа от входа в магазин "Сулпак"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"Академия Национальной гвардии Республики Казахстан", улица имени Жалела Кизатова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конечной остановки, поселок Борки, улица Зеленая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Солнечная и Дачная, справа от входа в магазин "Кокетка", микрорайон Солнечный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прилегающей к территории гипермаркета "Magnum", улица Нұрсұлтан Назарбаев,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Г. Мусрепова, справа от входа в торговый дом "Караван"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Нұрсұлтан Назарбаев и Абая со стороны супермаркета "Сокол"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231, справа от въезда к автозаправочной станции Товарищество с ограниченной ответственностью "СК Нефтепродукт"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архивов и документации акимата Северо-Казахстанской области" по улица имени Жамбыла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Государственное коммунальное казҰнное предприятие "Ясли-сад "Снежинка" коммунального государственного учреждения "Отдел образования акимата города Петропавловска", улица Батыр Баян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 "Стеклянный", улица Украинская,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перед входом на территорию коммунального государственного учреждения "Образовательная средняя школа № 27" государственного учреждения "Отдел образования города Петропавловска" акимата города Петропавловска Северо-Казахстанской области", улица имени Панфилова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кинотеатр "Родина", по улице Украинской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при входе в главный вход в коммунальное государственное учреждение "Неполная средняя школа №31" государственного учреждения "Отдел образования города Петропавловска" акимата города Петропавловска Северо-Казахстанской области", по улице ПугачҰва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по улице Караванная 100 в направлении улицы Панфилова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Б. Кошукова, слева от прилегающей территории к торговому дому "Пирамида"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Юрия Медведева и имени Каныша Сатпаева, напротив магазина "Авто империя"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"Аптека",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"Городская больница № 2",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"Рынок ЦОТ", по улице Заводской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Мухтара Ауэзова и Конституции Казахстана, справа от центрального входа в Парк Первого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Островского, слева от автобусной остановки рынка "Шелковый путь"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 Жабаева, справа от автобусной остановки рынок "Тайга"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входа НАО "Государственная корпорация "Правительство для граждан", пересечение улиц Абая и имени Мухтара Ауэзова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Интернациональная и Астана, напротив входа в гостиницу "Колос"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Жумабаева, справа от входа в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Казахстан, корпус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Карима Сутюшева и М. Жумабаева прилегающая территория к ТРЦ "Dostyq mall"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Конституции Казахстана, справа от торгового дома "ЦУМ"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"Конституции Казахстана", по улице Жамбыла Жабаева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по улице Пушкина Коммунальное государственное предприятие на праве хозяйственного ведения "Детская областная больница" акимата Северо-Казахстанской области управления здравоохранения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остановки "Бензострой", улица Ухабова,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"Назарбаев интеллектуальная школа", микрорайон Береке улица Дусухамбетова, 17 "В"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автобусной конечной остановки "Новостройки", микрорайон Береке улица К.Байболова,18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автобусной остановкой, на против входа в торговый дом "Мебельвиль", улица имени Жамбыла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автобусной остановки "Дворец спорта имени Винокурова", микрорайон Жас Өркен, улица имени Жамбыла,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входа в магазина "Волна" улица имени Жамбыла Жабаева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24 мая 2017 года № 898</w:t>
            </w:r>
          </w:p>
        </w:tc>
      </w:tr>
    </w:tbl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по городу Петропавловску Северо-Казахстанской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города Петропавловска Северо-Казахстанской области от 27.02.2023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