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2bfb" w14:textId="bb8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12 апреля 2017 года № 4. Зарегистрировано Департаментом юстиции Северо-Казахстанской области 22 мая 2017 года № 4188. Утратило силу решением Петропавловского городского маслихата Северо-Казахстанской области от 15 мая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2016 года № 110 "О некоторых вопросах оценки деятельности государственных служащих",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ежегодной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аппарата коммунального государственного учреждения "Аппарат маслихата города Петропавловска".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22 июля 2016 года № 5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Петропавловска" (зарегистрировано в Реестре государственной регистрации нормативных правовых актов № 3885, опубликовано 9 сентября 2016 года в газетах "Проспект СК", "Қызылжар нұры").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Петропавловского городского маслихата от 12 апреля 2017 года № 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28 настоящей Методики, приводится к пятибалльной системе оценок, а именно: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34 настоящей Методики, а также подписанный протокол заседания Комиссии хранятся в службе управления персоналом.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стратегической цели (целей) государственного органа, а в случае ее (их) отсутствия, исходя из функциональных обязанностей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27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____________________квартал ____ года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 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2"/>
        <w:gridCol w:w="7008"/>
      </w:tblGrid>
      <w:tr>
        <w:trPr>
          <w:trHeight w:val="30" w:hRule="atLeast"/>
        </w:trPr>
        <w:tc>
          <w:tcPr>
            <w:tcW w:w="5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  <w:bookmarkEnd w:id="142"/>
        </w:tc>
        <w:tc>
          <w:tcPr>
            <w:tcW w:w="7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      </w:r>
          </w:p>
        </w:tc>
      </w:tr>
    </w:tbl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44"/>
    <w:bookmarkStart w:name="z16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 (оцениваемый год)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</w:t>
            </w:r>
          </w:p>
          <w:bookmarkEnd w:id="15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      </w:r>
          </w:p>
        </w:tc>
      </w:tr>
    </w:tbl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59"/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Дата:___________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