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a260" w14:textId="8a1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25 апреля 2017 года № 19. Зарегистрировано Департаментом юстиции Северо-Казахстанской области 26 апреля 2017 года № 4163. Утратило силу решением акима города Петропавловска Северо-Казахстанской области от 12 июля 2017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города Петропавловска Северо-Казахстанской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утверждении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города Петропавловска от 25 апреля 2017 года № 3, в связи со сложившейся обстановкой на территории города Петропавловск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Объявить на территории города Петропавловск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Ввести режим чрезвычайной ситуации функционирования городской территориальной подсистемы государственной системы гражданской защиты.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Контроль за исполнением настоящего решения возложить на курирующего заместителя акима города Петропавловска.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Настоящее решение вводится в действие со дня его первого официального опубликования и распространяются на правоотношения возникшие с 25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