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cc5a" w14:textId="ab2c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Петропавловска № 1560 от 09 сентября 2015 года "Об утверждении Положения о государственном учреждении "Отдел предпринимательства и сельского хозяйства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10 апреля 2017 года № 666. Зарегистрировано Департаментом юстиции Северо-Казахстанской области 24 апреля 2017 № 4155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№ 1560 от 09 сентября 2015 года "Об утверждении Положения о государственном учреждении "Отдел предпринимательства и сельского хозяйства города Петропавловска" (зарегистрировано в Реестре государственной регистрации нормативных правовых актов 09 октября 2015 года № 3402, опубликовано 30 октября 2015 года в газете "Қызылжар нұры", 30 октября 2015 года в газете "Проспект 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