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362d" w14:textId="e0f3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 марта 2017 года № 433. Зарегистрировано Департаментом юстиции Северо-Казахстанской области 31 марта 2017 года № 4126. Утратило силу постановлением акимата города Петропавловска Северо-Казахстанской области от 31 октября 2017 года № 1933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 1933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2017 год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Петропавловска от 1 марта 2017 года № 433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обучение,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размера подушевого финансирования и родительской платы за питание в дошкольных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организациях города Петропавловска Северо-Казахстанской области на 2017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Постановление акимата города Петропавловска Северо-Казахстанской области от 30.06.2017 </w:t>
      </w:r>
      <w:r>
        <w:rPr>
          <w:rFonts w:ascii="Times New Roman"/>
          <w:b w:val="false"/>
          <w:i w:val="false"/>
          <w:color w:val="ff0000"/>
          <w:sz w:val="28"/>
        </w:rPr>
        <w:t>№ 1211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5012"/>
        <w:gridCol w:w="1935"/>
        <w:gridCol w:w="1552"/>
        <w:gridCol w:w="1009"/>
        <w:gridCol w:w="891"/>
        <w:gridCol w:w="892"/>
      </w:tblGrid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"Петушок"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"Батыр"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коррекционные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көгершiн" коммунального государственного учреждения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"Айгөлек"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"Арман"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"Гулливер"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санаторно-туберкулезные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"Алпамыс"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"Балауса"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"Ивушка"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нарушением речи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"Арай"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"Алтын бесiк"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"Нұрсәт"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"Солнышко"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коррекционные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"Аленушка"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"Ласточка"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"Росинка"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"Балапан"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"Малыш"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"Балдаурен"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"Балдырган"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"Снежинка"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"Нұр бөбек"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"Болашак"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коррекционные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 бота"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санаторно-туберкулезные дети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"Ясли-сад "Ашық Аспан"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"КРОХА"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"Ясли-сад "Василек"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коррекционные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5"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общеобразовательная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школа-комплекс эстетического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9"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Н.К. Крупской"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13"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32"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"Общеобразовательная средняя школа № 1"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270"/>
        <w:gridCol w:w="3012"/>
        <w:gridCol w:w="1782"/>
        <w:gridCol w:w="1474"/>
        <w:gridCol w:w="451"/>
        <w:gridCol w:w="451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при школе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"Петушок"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"Батыр"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коррекционных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"Ақ көгершiн"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"Айгөлек"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"Арман"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"Гулливер"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 (дополнительно для санаторно-туберкулезных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"Алпамыс"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"Балауса"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"Ивушка"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детей с нарушением речи)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"Арай"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"Алтын бесiк"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"Нұрсәт"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"Солнышко"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коррекционных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"Аленушка"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"Ласточка"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"Салтанат"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"Росинка"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"Балапан"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"Малыш"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"Балдаурен"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"Балдырган"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"Снежинка"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"Болашак"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коррекционных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 бота" коммунального государственного учреждения "Отдел образования акимата города Петропавловска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санаторно-туберкулезные дети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"КРОХА"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"Василек"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0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коррекционных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1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5"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общеобразовательная школа-комплекс эстетического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9"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школа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Н.К. Крупской"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12"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13"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23"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2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2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32"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3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"Общеобразовательная средняя школа № 1"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289"/>
        <w:gridCol w:w="3924"/>
        <w:gridCol w:w="1265"/>
        <w:gridCol w:w="1375"/>
        <w:gridCol w:w="648"/>
        <w:gridCol w:w="649"/>
        <w:gridCol w:w="540"/>
      </w:tblGrid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3"/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3)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при школе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самостоятельный 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"Петушок"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"Батыр"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 (коррекционные дети)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 көгершiн"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"Айгөлек"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"Арман"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"Гулливер"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 (санаторно-тубер кулез ные дети)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"Алпамыс"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"Балауса"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"Ивушка"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с нару шени ем речи)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"Арай"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"Алтын бесiк"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"Нұрсәт"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"Солнышко"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 ционные дети)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"Аленушка"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"Ласточка"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"Салтанат"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"Росинка"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"Балапан"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"Малыш"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"Балдаурен"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"Балдырган"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"Снежинка"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"Нұр бөбек" коммунального государственного учреждения "Отдел образования акимата города Петропавловска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"Болашак"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 (коррекционные дети)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5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 бота"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санаторно-туберкулезные дети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5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"Ясли-сад "Ашық Аспан"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5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"КРОХА"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5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"Василек"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5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5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10000- сотруд ники, 12000- меди цинс кие работ 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остальные-15000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6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"ТайРам"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19000 -1 группа, 13000 – 2 группа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6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6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"Алақай"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6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12000-меди цинс кие работ 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15000-сотруд ники, остальные- 20000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6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"Достық-2015"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6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140000 (коррекцион ные дети)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7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7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7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7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7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7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7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7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5"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7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8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общеобразовательная школа-комплекс эстетического воспитания № 8"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8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9"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школа № 10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Н.К. Крупской"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8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8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8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8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32"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8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"Общеобразовательная средняя школа № 1"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8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Ясельные группы (с 2 до 3 лет) финансируемые из местного бюджета, рассчитываются на основании норм питания санитарных правил "Санитарно-эпидемиологические требования к объектам дошкольного воспитания и обучения детей", утвержденного приказом Министра национальной экономики Республики Казахстан от 17 марта 2015 года № 217, а стоимость питания из последних статистических данных.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 (Постановление Правительства Республики Казахстан от 17 мая 2013 года № 499).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Родительская оплата, с родителей или законных представителей за содержание ребенка в дошкольных организациях, не берется: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"Детский сад "Батыр", "Ясли-сад "Болашак" в коррекционных группах;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"Детский сад "Ивушка", "Ясли-сад "Солнышко" в группах с нарушением речи и слуха;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"Ясли-сад "Гулливер" в санаторно-туберкулезных группах, частное учреждение образования "Детский сад "Чайка".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