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f65b" w14:textId="72a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мая 2016 года № 186 "Об утверждении норм потребления коммунальных услуг по теплоснабжению для потребителей, не имеющих приборов учета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2017 года № 517. Зарегистрировано Департаментом юстиции Северо-Казахстанской области 18 января 2018 года № 4552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 потребления коммунальных услуг по теплоснабжению для потребителей, не имеющих приборов учета в Северо-Казахстанской области" от 27 мая 2016 года № 186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3798)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 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коммунальное государственное учреждение "Аппарат акима Северо-Казахстанской области"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"28" декабря 2017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мая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528"/>
        <w:gridCol w:w="3933"/>
        <w:gridCol w:w="2464"/>
        <w:gridCol w:w="233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тепловой энергии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"Айыртау су"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"Сапро-Нат"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 Есиль"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Благовещенка, улица Дачная, дом 7А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"Сапро-Нат"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поселок Булаевская нефтеперекачивающая станция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"АгроПрофи"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Петрефельд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"Производственный комплекс ДК"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село Нежинка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Енбек - 2016"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"Тайынша ЖылуСервис"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"Тайынша КоммунСервис"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на 1 (один) квадратный метр в месяц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