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0eb7" w14:textId="ba40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декабря 2017 года № 501. Зарегистрировано Департаментом юстиции Северо-Казахстанской области 10 января 2018 года № 4495.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учреждениие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20 декабря 2017 года № 501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регламент государственной услуги)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утвержденный приказом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15744),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решение в произвольной форме о предоставлении бесплатного питания или отказе.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физическим лицам (далее-услугополучатель).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обращение услугополучателя (либо его представителя по нотариально заверенной доверенности) и принятие услугодателем от услугополучателя документов (далее - пакет документов):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 на имя руководителя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рождении - для детей из многодетных семей;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справок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инвалидности - инвалидам и инвалидам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отказывает в оказании государственных услуг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передает руководителю услугодателя - 30 (тридцать) минут;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 пунктом 5 настоящего регламента государственной услуги, и (или) документов с истекшим сроком действия услугодатель отказывает в приеме заявления.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на подпись - 9 (девять) календарных дней;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в канцелярию услугодателя - 15 (пятнадцать) минут;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- 15 (пятнадцать) минут.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 оказания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передает руководителю услугодателя - 30 (тридцать)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 пунктом 5 настоящего регламента государственной услуги, и (или) документов с истекшим сроком действия услугодатель отказывает в приеме заявления.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на подпись - 9 (девять) календарных дней;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в канцелярию услугодателя - 15 (пятнадцать) минут;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- 15 (пятнадцать) минут.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взаимодействий структурными подразделениями (работниками) с указанием длительности каждой процедуры (действия), необходимых для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Данная государственная услуга через некомерческое акционерное общество "Государственная корпорация" "Правительство для граждан" и веб-портал "электронного правительства" не оказывается.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927"/>
        <w:gridCol w:w="1956"/>
        <w:gridCol w:w="6830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 42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Северо-Казахстанской области"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Медведева, 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7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28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строительно-экономический колледж" акимата Северо–Казахстанской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262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9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 49 а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0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1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"Колледж искусств- 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2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3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4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 имени Искандера Даутова"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Кеншинбаева, 11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5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6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с. 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7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8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 село Петровка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9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Новоишимка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0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1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 село Боголюбово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2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Комсомольская 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3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261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4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140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5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 улица Строительная, 36Б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