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c2a4" w14:textId="5cf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12 декабря 2017 года № 494 и решение маслихата Северо-Казахстанской области от 12 декабря 2017 года № 17/8. Зарегистрировано Департаментом юстиции Северо-Казахстанской области 27 декабря 2017 года № 4457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районных представительных и исполнительных органов Северо-Казахстанской области, акимат Северо-Казахстанской области ПОСТАНОВИЛ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административно-территориальные единицы Северо-Казахстанской области, из которых выехали или переселились все жители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"Аппарат акима Северо-Казахстанской области" (далее – Аппарат акима) и "Аппарат Северо-Казахстанского областного маслихата" (далее – Аппарат маслихата)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и районным исполнительным органам Северо-Казахстанской области обеспечить исключение упраздненных административно-территориальных единиц из учета данных.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маслихата.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615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Северо - Казахстанской области от 12 декабря 2017 года № 494 и решению Северо - Казахстанского областного маслихата от 12 декабря 2017 года № 17/8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упраздненных административно-территориальных единиц Северо-Казахстанской области, из которых выехали или переселились все жители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1169"/>
        <w:gridCol w:w="1619"/>
        <w:gridCol w:w="5821"/>
        <w:gridCol w:w="1621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единиц, из которых выехали или переселились все жители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Численость населения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Советский 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Байшилик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Становской 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Остановочный пункт Орленок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Тайыншинский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Алаботинский 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Сугурбай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