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aac" w14:textId="d83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на территории городов и населенных пунктов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2017 года № 17/4. Зарегистрировано Департаментом юстиции Северо-Казахстанской области 27 декабря 2017 года № 4452. Утратило силу решением Северо-Казахстанского областного маслихата от 30 июня 2023 года № 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Северо-Казахстанского областного маслихата от 09.06.2020 </w:t>
      </w:r>
      <w:r>
        <w:rPr>
          <w:rFonts w:ascii="Times New Roman"/>
          <w:b w:val="false"/>
          <w:i w:val="false"/>
          <w:color w:val="000000"/>
          <w:sz w:val="28"/>
        </w:rPr>
        <w:t>№ 43/10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на территории городов и населенных пунктов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на территории городов и населенных пунктов Северо-Казахстанской области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09.08.2021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насаждений, благоустройства территорий городов и населенных пунктов Северо-Казахстанской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гектара, независимо от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и защита зеленых насаждений Меры по сохранению и защите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 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Вырубка, санитарная вырубка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 разрешению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падение деревьев, а также их ветвей представляет угрозу жизни и здоровью людей, повреждению зданий и сооружений, коммуникациям;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деревьев осуществляется по разрешению уполномоченного органа в соответствии с Законом о разрешениях, при предоставлении гарантийного письма от физических и юридических лиц о компенсационной посадке взамен вырубленных деревьев, по форме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компенсационных посадок деревьев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Start w:name="z10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 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тридцатикратном размере.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пересадке деревьев физическими и юридическими лицами, компенсационная посадка не производится.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32 настоящих Правил.</w:t>
      </w:r>
    </w:p>
    <w:bookmarkEnd w:id="14"/>
    <w:bookmarkStart w:name="z1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 - территориальной единицы для дальнейшего содержания.</w:t>
      </w:r>
    </w:p>
    <w:bookmarkEnd w:id="20"/>
    <w:bookmarkStart w:name="z1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объектов (участков) зеленых насаждений по категориям земель, типам растительности и функциональному назначению Город / населенный пункт Административный район: (код) ___________________ Ответственный владелец: _________________________ Реестр зеленых насаждений 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погонный метр/штук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метров квадратных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