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5250" w14:textId="f4d5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лесных ресурсов на территории государственного лесного фонда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декабря 2017 года № 17/5. Зарегистрировано Департаментом юстиции Северо-Казахстанской области 25 декабря 2017 года № 4447. Утратило силу решением Северо-Казахстанского областного маслихата от 13 апреля 2018 года № 20/18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13.04.2018  </w:t>
      </w:r>
      <w:r>
        <w:rPr>
          <w:rFonts w:ascii="Times New Roman"/>
          <w:b w:val="false"/>
          <w:i w:val="false"/>
          <w:color w:val="ff0000"/>
          <w:sz w:val="28"/>
        </w:rPr>
        <w:t>№ 20/18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и особо охраняемых природных территориях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сбора физическими лицами для собственных нужд дикорастущих плодов, грибов, ягод, лекарственного сырья и лесных ресурсов на территории государственного лесного фонда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"Северо-Казахстанский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областная территориальная инспекция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хозяйства и 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12 декабря 2017 года № 17/5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и особо охраняемых природных территориях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1252"/>
        <w:gridCol w:w="1600"/>
        <w:gridCol w:w="7157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лесопользования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 и древесных соков</w:t>
            </w:r>
          </w:p>
          <w:bookmarkEnd w:id="10"/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 за 1 центнер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2465,59 тенге за 1 гектар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тенге за 1 центнер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1232,80 тенге за 1 гектар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919"/>
        <w:gridCol w:w="640"/>
        <w:gridCol w:w="1752"/>
        <w:gridCol w:w="1477"/>
        <w:gridCol w:w="1752"/>
        <w:gridCol w:w="1473"/>
        <w:gridCol w:w="1752"/>
        <w:gridCol w:w="1479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"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  <w:bookmarkEnd w:id="17"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лесопользования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месячный расчетный показатель за 1 тонну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месячный расчетный показатель за 1 тонну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месячный расчетный показатель за 1 тонну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1 тонну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Листья, месячный расчетный 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Заготовка второстепенных древесных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9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2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2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22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кустарниковая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23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Вязь, клен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2568"/>
        <w:gridCol w:w="828"/>
        <w:gridCol w:w="73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и сбор дикорастущих грибов, плодов и ягод </w:t>
            </w:r>
          </w:p>
          <w:bookmarkEnd w:id="25"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6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7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тенге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лекарственных растений и технического сырья </w:t>
            </w:r>
          </w:p>
          <w:bookmarkEnd w:id="28"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1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2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3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корневища, клубни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тенге за 1 килограмм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4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тенге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побочных лесных пользований </w:t>
            </w:r>
          </w:p>
          <w:bookmarkEnd w:id="35"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6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за 1 центнер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7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 за 1 тонну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8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тенге за 1 центнер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ставкам земельного налога, исчисляемого в соответствие с пунктом 2 статьи 385 Кодекса Республики Казахстан "О налогах и других обязательных платежах в бюджет"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4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и мараловодство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1671,72 тенге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41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участках государственного лесного фонда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1671,72 тенге за 1 улей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42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хорошее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2006,06 тенге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43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удовлетворительное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1504,55 тенге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44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плохое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1170,20 тенге за 1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за 1 голову в год за 1 гектар выпаса</w:t>
            </w:r>
          </w:p>
          <w:bookmarkEnd w:id="45"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46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2808,48 тенге за 1 голову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47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2808,48 тенге за 1 голову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  <w:bookmarkEnd w:id="48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1404,24 тенге за 1 голову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  <w:bookmarkEnd w:id="4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2457,42 тенге за 1 голову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  <w:bookmarkEnd w:id="5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702,12 тенге за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и особо охраняемых природных территорий для нужд охотничьего хозяйства, научно исследовательских, культурно-оздоровительных, рекреационных, туристских и спортивных целей</w:t>
            </w:r>
          </w:p>
          <w:bookmarkEnd w:id="51"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2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тенге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3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835,86 тенге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54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туристских и спортивных целей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2118,21 тенге за 1 гектар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55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культурно-оздоровительных, рекреационных, туристских и спортивных целей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месячного расчетного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1 день пребывания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12 декабря 2017 года № 17/5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для собственных нужд дикорастущих плодов, грибов, ягод, лекарственного сырья и лесных ресурсов на территории государственного лесного фонда Северо-Казахстанской области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778"/>
        <w:gridCol w:w="6751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сбора физическими лицами, для собственных нужд на 1 человека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корневища, клубни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