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222" w14:textId="7c77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2017 года № 488. Зарегистрировано Департаментом юстиции Северо-Казахстанской области 25 декабря 2017 года № 4446. Утратило силу постановлением акимата Северо-Казахстанской области от 8 апреля 2019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животноводства" от 25 мая 2016 года № 172 (опубликовано 04 июля 2016 года в информационно –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 –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8 декабря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 –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осуществляется через: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местных исполнительных органов районов, города Петропавловска Северо-Казахстанской области (далее - канцелярии);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предоставление перечня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- заявка на получение субсидий по форме, согласно приложению 2 к Стандарту;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- заявка на получение субсидий по форме, согласно приложению 2 к Стандарту; удостоверение личности (для идентификации личности);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канцелярию, в Государственную корпорацию, а также при обращении на портал: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на развитие племенного животноводства - 17 (семнадцать) рабочих дней, на повышение продуктивности и качества продукции животноводства - 16 (шестнадцать) рабочих дней, в случае наличия квоты и финансовых средств в соответствующем месяце;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канцелярию – 30 (тридцать) минут, в Государственную корпорацию – 15 (пятнадцать)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канцелярии – 30 (тридцать) минут, в Государственной корпорации – 15 (пятнадцать) минут.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канцелярии – с понедельника по пятницу включительно с 9.00 часов до 18.30 часов с перерывом на обед с 13.00 часов до 14.30 часов, кроме выходных и праздничных дней,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- Закон).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установленным графиком работы с 9.00 часов до 20.00 часов без перерыва на обед.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"электронной" очереди, по месту регистрации объектов без ускоренного обслуживания. Возможно бронирование электронной очереди посредством портала;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Направления, подлежащие субсидированию: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племенного животноводства: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ведение селекционной и племенной работы с маточным поголовьем крупного рогатого скота, овец, коз, маралов (оленей), а также пчелосемьями;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молодняка крупного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рогатого скота, овец, коз, лошадей, свиней, верблюдов, маралов (оленей) у отечественных и зарубежных хозяйств;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приобретение племенного суточного молодняка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мясного и яичного направлений птиц родительской/прародительской формы у отечественных и зарубежных хозяйств;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физических и юридических лиц на содержание племенных быков-производителей мясных, молочных и молочно-мясных пород, используемых для воспроизводства стада;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100 %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50 % затрат, племенных и дистрибьютерных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продуктивности и качества продукции животноводства: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откорма бычков, производства ягнятины, свинины, конины, верблюжатины, мяса птицы (мясо бройлерной курицы, мясо индейки, мясо водоплавающей птицы), пищевое яйцо (куриное и перепелиное яйцо), молока (коровье, кобылье, верблюжье, козье), тонкорунной и полутонкорунной шерсти;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комбикормов, произведенных комбикормовыми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заводами и реализованных сельскохозяйственным кооперативам;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затрат на корма сельскохозяйственных животных;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говядины мясокомбинатов, занимающихся забоем и первичной переработкой мяса крупного рогатого скота.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15 (пятнадцать) минут;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канцелярии ознакамливается с документами, определяет ответственного исполнителя – 1 (один) рабочий день;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канцелярии проверяет полноту представленных документов на соответствие требованиям законодательству Республики Казахстан и передает рабочей группе – 1 (один) рабочий день;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 в составе специалиста Отдела сельского хозяйства соответствующего района, города областного значения (далее – Отдел), специалиста акимата и ветеринарного врача соответствующего сельского округа, в течение семи рабочих дней с момента поступления заявки по направлениям субсидирования: приобретение племенных животных, ведение селекционной и племенной работы с племенным маточным поголовьем крупного рогатого скота и овец, ведение селекционной и племенной работы с маточным поголовьем крупного рогатого скота и овец, охваченного породным преобразованием и за содержание племенных быков-производителей мясных, молочных и молочно-мясных пород, используемых для воспроизводства выезжает в хозяйства для сверки на соответствие критериям и требованиям, согласно приложению 2 к Правилам субсидирования развития племенного животноводства, повышения продуктивности и качества продукции животноводства (далее-Правила);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канцелярии по результатам выезда составляет акт сверки по форме 2, согласно приложению 6 к Правилам и передает ответственному исполнителю услугодателя – 2 (два) рабочих дня;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случае соответствия товаропроизводителя критериям и требованиям, согласно приложению 2 к Правилам, ответственный исполнитель канцелярии направляет заявку посредством информационно-аналитической системы (далее-ИАС) в канцелярию Отдела с прикреплением электронной копии акта сверки – 5 (пять) минут. В случае выявления несоответствия критериям и требованиям, согласно приложению 2 к Правилам, Отдел возвращает заявку посредством ИАС товаропроизводителю с мотивированным обоснованием всех несоответствий– 5 (пять) минут;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формирует сводный акт по области и направляет руководителю услугодателя для подписания – 4 (четыре) рабочих дня;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сводный акт по области, который остается у услугодателя – 5 (пять) минут.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результатах рассмотрения заявки посредством ИАС.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канцелярии;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соответствия либо несоответствия требованиям законодательства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соответствия либо несоответствия хозяйства критериям и требованиям, согласно приложению 2 к Правилам;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сверки по форме 2, согласно приложению 6 к Правилам;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заявки посредством ИАС;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сводный акт по области;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сводного акта по области.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ЭЦП уполномоченного лица услугодателя.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и канцелярии получают из соответствующих государственных информационных систем через шлюз "электронного правительства".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- на бумажном носителе является отметка на копии его заявления о регистрации в канцелярии с указанием даты, времени приема пакета документов, фамилии, имени, отчества ответственного лица, принявшего документы;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– услугополучателю выдается расписка о приеме соответствующих документов;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- в "личном кабинете" услугополучателя отображается статус о принятии запроса для оказания государственной услуги.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представителю юридического лица – по документу, подтверждающему полномочия).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осуществляется на бумажном носителе необходимо указать место получения) получения результата государственной услуги.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канцелярии;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канцелярии;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7 Регламента, работник Государственной корпорации отказывает в приеме заявления и выдает расписку об отказе в приеме документов, согласно приложению 3 к Стандарту.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оказании государственной услуги является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 – 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№14813).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– 5 (пять) минут;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Стандарту.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в канцелярию – 1(один) рабочий день;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результат оказания государственной услуги либо письменный мотивированный ответ об отказе в дальнейшем рассмотрении заявления – 14 (четырнадцать) рабочих дней;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1 (одного) месяца, после чего передает его услугодателю.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действий услугодателя и услугополучателя при оказании государственной услуги через портал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посредством ЭЦП;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услугополучателем электронной государственной услуги, заполнение полей электронного запроса и прикрепление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 – 15 (пятнадцать) рабочих дней;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4"/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решений, действий (бездействий) центральных государственных органов, а также канцелярий и (или) его должностных лиц, Государственной корпорации и (или) его работников по вопросам оказания государственных услуг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услугодателя, канцелярии по вопросам оказания государственных услуг: жалоба подается на имя руководителя соответствующего услугодателя, канцелярии.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канцелярии, к услугодателю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услугодателя, канцелярии, Государственной корпорации можно получить по телефонам Единого контакт-центра по вопросам оказания государственных услуг: 1414, 8-800-080-7777.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канцелярии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канцелярии или Государственной корпорации.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оказанной государственной услуги услугополучатель обращается в суд.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на 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племенного животноводства,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животноводства"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708"/>
        <w:gridCol w:w="8938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28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 работы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Северо-Казахстанской области"</w:t>
            </w:r>
          </w:p>
          <w:bookmarkEnd w:id="129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на 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племенного животноводства,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животноводства"</w:t>
            </w:r>
          </w:p>
        </w:tc>
      </w:tr>
    </w:tbl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Уведомление о результатах рассмотрения заявки на получение субсидий №_____ от "___" _________ 20 ____ года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Товаропроизводитель__________________________________________________ (фамилия, имя, отчество (при наличии в документе, удостоверяющем личность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Цель обращения ______________________________________________________ (субсидируемое направление) Дата обращения "__________" ____________________________ 20 ____ года Решение ____________________________________________________ _____________________________________________________________________ _____________________________________________________________________ Руководитель отдела сельского хозяйства _____________ района (города) ___________________________ области _________________________________ __________________________________________________ __________________ (фамилия, имя, отчество (при его наличии) (подпись)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на 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племенного животноводства,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животноводства"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канцелярию услугодателя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Государственную корпорацию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портал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