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d676" w14:textId="bd7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Северо-Казахстанской области от 10 января 2017 года № 6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декабря 2017 года № 487. Зарегистрировано Департаментом юстиции Северо-Казахстанской области 20 декабря 2017 года № 4436. Утратило силу постановлением акимата Северо-Казахстанской области от 20 сентября 2019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20.09.2019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10 января 2017 года № 6 "Об утверждении регламентов государственных услуг в сфере предпринимательства" (опубликовано 14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4037)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Регламента.";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отказывает в оказании государственной услуги по следующим основаниям: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субсидирования части ставки вознаграждения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19 апреля 2016 года № 234.";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Стандарт),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№ 11181).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(далее – млн. тенге) тенге – акционерным обществом "Фонд развития предпринимательства "Даму" (далее – финансовое агентство, услугодатель);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местными исполнительными органами области, города областного и районного значения, (далее – услугодатель).";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заявлений и выдача результатов оказания государственной услуги осуществляется через: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канцелярию финансового агентства, веб-портал "электронного правительства" www.egov.kz (далее – веб портал);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канцелярию местных исполнительных органов области, города областного и районного значения.";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пунктом 10 настоящего Регламента;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Регламента.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Государственная услуга оказывается физическим и юридическим лицам (далее – услугополучатели) на бесплатной основе.";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Услугодатель отказывает в оказании государственной услуги по следующим основаниям: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19 апреля 2016 года № 234;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 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коммунальное государственное учреждение "Аппарат акима Северо-Казахстанской области" сведений об исполнении мероприятий, предусмотренных подпунктами 1), 2) и 3) настоящего пункта.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07 декабря 2017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34"/>
        <w:gridCol w:w="4300"/>
        <w:gridCol w:w="596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предпринимательства акимата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Есильского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 197,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8(71536)2-12-26, 23-9-20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предпринимательства акимата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07 декабря 2017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34"/>
        <w:gridCol w:w="4300"/>
        <w:gridCol w:w="596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Айыртауского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предпринимательства акимата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 197,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8(71536)2-12-26, 23-9-20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Шал акына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