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d7a6" w14:textId="de9d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5 декабря 2017 года № 483. Зарегистрировано Департаментом юстиции Северо-Казахстанской области 20 декабря 2017 года № 4435. Утратило силу постановлением акимата Северо-Казахстанской области от 2 марта 2020 года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02.03.2020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Северо-Казахстанском региональном центре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2017 года № 483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(далее – регламент государственной услуги)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образованием", утвержденный приказом Министра образования и науки Республики Казахстан от 7 августа 2017 года № 397 "Об утверждении стандарта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(далее - Стандарт) (зарегистрирован в Реестре государственной регистрации нормативных правовых актов за № 15740), оказывается местным исполнительным органом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(далее – услугодатель).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уведомление о принятии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 в организациях образования, либо мотивиранный отказ в оказании государственной услуги по основаниям, предусмотренным пунктом 6 настоящего регламента государственной услуги.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бесплатной основе юридическим лицам (далее-услугополучатель).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обращение услугополучателя (либо его представителя по нотариально заверенной доверенности) и принятие услугодателем от услугополучателя документов (далее - пакет документов):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имя председателя Комиссии по размещению государственного образовательного заказа на подготовку кадров с техническим, профессиональным и послесредним образованием по форме согласно приложению 1 к Стандарту;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справка или копия свидетельства о государственной регистрации (перерегистрации) юридического лица, устава, справки из банка, справки из налоговых органов об отсутствии задолженности;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правоустанавливающих документов на недвижимое имущество (собственное или на праве хозяйственного ведения (оперативного управления);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предложения на размещение государственного образовательного заказа по форме согласно приложению 2 к Стандарту.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отказа в оказании государственной услуги является: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представленных услугополучателем, регистрирует их, передает руководителю услугодателя - 30 (тридцать) минут;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пунктом 5 настоящего регламента государственной услуги и (или) документов с истекшим сроком действия услугодатель отказывает в приеме заявления.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документов,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- 15 (пятнадцать) минут;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услугополучателя, подготавливает проект результата оказания государственной услуги и передает руководителю услугодателя на подпись - 9 (девять) рабочих дней;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в канцелярию услугодателя - 15 (пятнадцать) минут;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 - 15 (пятнадцать) минут.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пакета документов;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проекта результата оказания государственной услуги;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представленных услугополучателем, регистрирует их, передает руководителю услугодателя - 30 (тридцать) минут;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пунктом 5 настоящего регламента государственной услуги и (или) документов с истекшим сроком действия услугодатель отказывает в приеме заявления.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документов,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- 15 (пятнадцать) минут;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услугополучателя, подготавливает проект результата оказания государственной услуги и передает руководителю услугодателя на подпись - 9 (девять) рабочих дней;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в канцелярию услугодателя - 15 (пятнадцать) минут;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 - 15 (пятнадцать) минут.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(действия) взаимодействий структурными подразделениями (работниками) с указанием длительности каждой процедуры (действия), необходимых для оказания государственной услуги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Данная государственная услуга через некоммерческое акционерное общество "Государственная корпорация" "Правительство для граждан" и веб-портал "электронного правительства" не оказывается.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</w:t>
            </w:r>
          </w:p>
        </w:tc>
      </w:tr>
    </w:tbl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услугодателей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1346"/>
        <w:gridCol w:w="1854"/>
        <w:gridCol w:w="8681"/>
      </w:tblGrid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4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услугодателя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выдачи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образования акимата Северо-Казахстанской области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Конституции Казахстана,58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услугодателя с 9.00 до17.30 часов, с перерывом на обед с 13.00 до 14.30 часов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</w:t>
            </w:r>
          </w:p>
        </w:tc>
      </w:tr>
    </w:tbl>
    <w:bookmarkStart w:name="z6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канцелярию услугодателя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248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