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370c" w14:textId="4853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декабря 2017 года № 477. Зарегистрировано Департаментом юстиции Северо-Казахстанской области 15 декабря 2017 года № 4434. Утратило силу постановлением акимата Северо-Казахстанской области от 1 апреля 2020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религиозной деятельности" от 29 июля 2015 года № 279 (опубликовано 08 октября 2015 в информационно-правовой системе нормативных правовых актов Республики Казахстан "Әділет" и зерегистрировано в Реестре государственной регистрации нормативных правовых актов за № 3375);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религиозной деятельности" от 10 сентября 2015 года № 356 (опубликовано 10 ноября 2015 года в информационно-правовой системе нормативных правовых актов Республики Казахстан "Әділет" и зерегистрировано в Реестре государственной регистрации нормативных правовых актов за № 3406).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по делам религий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учреждениие "Департамент юстиции Северо-Казахстанской области Министерства юстиции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"04" декабря 2017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"Проведение регистрации и перерегистрации лиц, осуществляющих миссионерскую деятельность" (далее – регламент) разработан в соответствии со стандартом государственной услуги "Проведение регистрации и перерегистрации лиц, осуществляющих миссионерскую деятельность"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 свидетельство о регистрации (перерегистрации) миссионера (далее – результат оказания государственной услуги)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прудусмотренным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(перерегистрацию)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либо справка о государственной регистрации (перерегистрации) и копия устава религиозного объединения, представителем которого является миссионер;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в Республике Казахстан для регистрации (перерегистрации) в качестве миссионера дополнительно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религиозного объединения, зарегистрированного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(перерегистрацию)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устава религиозного объединения, представителем которого является миссионер;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в Республике Казахстан для регистрации (перерегистрации) в качестве миссионера дополнительно представляют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религиозного объединения, зарегистрированного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услогодателя и Единого контакт-центра.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57"/>
        <w:gridCol w:w="2882"/>
        <w:gridCol w:w="664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по делам религий акимата Северо-Казахстанской области"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8-7152-34-01-89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часов, перерыв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 № 477</w:t>
            </w:r>
          </w:p>
        </w:tc>
      </w:tr>
    </w:tbl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зданий" (далее – стандарт), утвержден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33"/>
    <w:bookmarkStart w:name="z11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 или копию свидетельства либо справки о государственной регистрации (перерегистрации) религиозного объединения - для юридических лиц при обязательном представлении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с приложением копии технического паспорта недвижимости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5"/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47"/>
    <w:bookmarkStart w:name="z1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(работников), которые участвуют в процессе оказания государственной услуги: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14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1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каждого действия, входящего в состав процесса оказания государственной услуги, длительность его выполнения:</w:t>
      </w:r>
    </w:p>
    <w:bookmarkEnd w:id="62"/>
    <w:bookmarkStart w:name="z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63"/>
    <w:bookmarkStart w:name="z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4"/>
    <w:bookmarkStart w:name="z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5"/>
    <w:bookmarkStart w:name="z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bookmarkEnd w:id="66"/>
    <w:bookmarkStart w:name="z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67"/>
    <w:bookmarkStart w:name="z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70"/>
    <w:bookmarkStart w:name="z1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Адреса мест оказания государственной услуги размещены на интернет-ресурсе:</w:t>
      </w:r>
    </w:p>
    <w:bookmarkEnd w:id="71"/>
    <w:bookmarkStart w:name="z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www.gov4c.kz.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услогодателя и Единого контакт-центра.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bookmarkStart w:name="z1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</w:t>
      </w:r>
    </w:p>
    <w:bookmarkEnd w:id="75"/>
    <w:bookmarkStart w:name="z16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(услугодатель)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57"/>
        <w:gridCol w:w="2882"/>
        <w:gridCol w:w="664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по делам религий акимата Северо-Казахстанской области"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8-7152-34-01-89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часов, перерыв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bookmarkStart w:name="z17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 предметов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назначения"</w:t>
            </w:r>
          </w:p>
        </w:tc>
      </w:tr>
    </w:tbl>
    <w:bookmarkStart w:name="z17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 № 477</w:t>
            </w:r>
          </w:p>
        </w:tc>
      </w:tr>
    </w:tbl>
    <w:bookmarkStart w:name="z18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85"/>
    <w:bookmarkStart w:name="z1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"/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зданий" (далее – стандарт), утвержден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8"/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End w:id="89"/>
    <w:bookmarkStart w:name="z1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90"/>
    <w:bookmarkStart w:name="z1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bookmarkEnd w:id="91"/>
    <w:bookmarkStart w:name="z1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–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92"/>
    <w:bookmarkStart w:name="z1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bookmarkEnd w:id="93"/>
    <w:bookmarkStart w:name="z1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94"/>
    <w:bookmarkStart w:name="z1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5"/>
    <w:bookmarkStart w:name="z1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5 настоящего регламента.</w:t>
      </w:r>
    </w:p>
    <w:bookmarkEnd w:id="96"/>
    <w:bookmarkStart w:name="z1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97"/>
    <w:bookmarkStart w:name="z1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98"/>
    <w:bookmarkStart w:name="z1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</w:p>
    <w:bookmarkEnd w:id="99"/>
    <w:bookmarkStart w:name="z1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</w:p>
    <w:bookmarkEnd w:id="100"/>
    <w:bookmarkStart w:name="z1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</w:r>
    </w:p>
    <w:bookmarkEnd w:id="101"/>
    <w:bookmarkStart w:name="z1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</w:p>
    <w:bookmarkEnd w:id="102"/>
    <w:bookmarkStart w:name="z2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</w:p>
    <w:bookmarkEnd w:id="103"/>
    <w:bookmarkStart w:name="z2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</w:r>
    </w:p>
    <w:bookmarkEnd w:id="104"/>
    <w:bookmarkStart w:name="z2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5"/>
    <w:bookmarkStart w:name="z2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отрицательный ответ уполномоченного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06"/>
    <w:bookmarkStart w:name="z2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107"/>
    <w:bookmarkStart w:name="z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юридическим лицам (далее – услугополучатель).</w:t>
      </w:r>
    </w:p>
    <w:bookmarkEnd w:id="108"/>
    <w:bookmarkStart w:name="z20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9"/>
    <w:bookmarkStart w:name="z2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110"/>
    <w:bookmarkStart w:name="z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111"/>
    <w:bookmarkStart w:name="z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копия-свидетельства либо справка о государственной регистрации (перерегистрации) религиозного объединения с обязательным предоставлением оригинала документа для сверки;</w:t>
      </w:r>
    </w:p>
    <w:bookmarkEnd w:id="112"/>
    <w:bookmarkStart w:name="z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113"/>
    <w:bookmarkStart w:name="z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организаций образования (в случае отсутствия прилегающей к ним территории), за исключением духовных (религиозных) организаций образования;</w:t>
      </w:r>
    </w:p>
    <w:bookmarkEnd w:id="114"/>
    <w:bookmarkStart w:name="z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115"/>
    <w:bookmarkStart w:name="z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16"/>
    <w:bookmarkStart w:name="z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117"/>
    <w:bookmarkStart w:name="z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</w:p>
    <w:bookmarkEnd w:id="118"/>
    <w:bookmarkStart w:name="z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5), 6) настоящего пункта, предоставляются с датой, указанной не ранее чем за три месяца до подачи заявления.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0"/>
    <w:bookmarkStart w:name="z2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121"/>
    <w:bookmarkStart w:name="z2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122"/>
    <w:bookmarkStart w:name="z2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23 (двадцать три) календарных дня;</w:t>
      </w:r>
    </w:p>
    <w:bookmarkEnd w:id="123"/>
    <w:bookmarkStart w:name="z2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124"/>
    <w:bookmarkStart w:name="z2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125"/>
    <w:bookmarkStart w:name="z2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26"/>
    <w:bookmarkStart w:name="z2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27"/>
    <w:bookmarkStart w:name="z2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28"/>
    <w:bookmarkStart w:name="z2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29"/>
    <w:bookmarkStart w:name="z2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130"/>
    <w:bookmarkStart w:name="z2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131"/>
    <w:bookmarkStart w:name="z23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2"/>
    <w:bookmarkStart w:name="z2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(работников), которые участвуют в процессе оказания государственной услуги:</w:t>
      </w:r>
    </w:p>
    <w:bookmarkEnd w:id="133"/>
    <w:bookmarkStart w:name="z2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4"/>
    <w:bookmarkStart w:name="z2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5"/>
    <w:bookmarkStart w:name="z2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End w:id="136"/>
    <w:bookmarkStart w:name="z2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7"/>
    <w:bookmarkStart w:name="z2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138"/>
    <w:bookmarkStart w:name="z2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139"/>
    <w:bookmarkStart w:name="z2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23 (двадцать три) календарных дня;</w:t>
      </w:r>
    </w:p>
    <w:bookmarkEnd w:id="140"/>
    <w:bookmarkStart w:name="z2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141"/>
    <w:bookmarkStart w:name="z2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142"/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24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4"/>
    <w:bookmarkStart w:name="z2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145"/>
    <w:bookmarkStart w:name="z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6"/>
    <w:bookmarkStart w:name="z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147"/>
    <w:bookmarkStart w:name="z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территории; об отсутствии в пределах трехсот метров зданий организаций образования (в случае отсутствия прилегающей к ним территории), за исключением духовных (религиозных) организаций образования;</w:t>
      </w:r>
    </w:p>
    <w:bookmarkEnd w:id="148"/>
    <w:bookmarkStart w:name="z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49"/>
    <w:bookmarkStart w:name="z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150"/>
    <w:bookmarkStart w:name="z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в подпунктах 5) и 6) настоящего пункта, предоставляются с датой, указанной не ранее чем за три месяца до подачи заявления.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каждого действия, входящего в состав процесса оказания государственной услуги, длительность его выполнения:</w:t>
      </w:r>
    </w:p>
    <w:bookmarkEnd w:id="152"/>
    <w:bookmarkStart w:name="z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153"/>
    <w:bookmarkStart w:name="z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4"/>
    <w:bookmarkStart w:name="z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55"/>
    <w:bookmarkStart w:name="z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23 (двадцать три) календарных дня;</w:t>
      </w:r>
    </w:p>
    <w:bookmarkEnd w:id="156"/>
    <w:bookmarkStart w:name="z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157"/>
    <w:bookmarkStart w:name="z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60"/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Адреса мест оказания государственной услуги размещены на интернет-ресурсе:</w:t>
      </w:r>
    </w:p>
    <w:bookmarkEnd w:id="161"/>
    <w:bookmarkStart w:name="z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www.gov4c.kz.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услугодателя и Единого контакт-центра.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1414, 8-800-080-7777.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26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</w:t>
      </w:r>
    </w:p>
    <w:bookmarkEnd w:id="165"/>
    <w:bookmarkStart w:name="z26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(услугодатель)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57"/>
        <w:gridCol w:w="2882"/>
        <w:gridCol w:w="664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1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по делам религий акимата Северо-Казахстанской области"</w:t>
            </w:r>
          </w:p>
          <w:bookmarkEnd w:id="1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8-7152-34-01-89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27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69"/>
    <w:bookmarkStart w:name="z2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2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72"/>
    <w:bookmarkStart w:name="z2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 № 477</w:t>
            </w:r>
          </w:p>
        </w:tc>
      </w:tr>
    </w:tbl>
    <w:bookmarkStart w:name="z2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75"/>
    <w:bookmarkStart w:name="z2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"/>
    <w:bookmarkStart w:name="z2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строительстве культовых зданий (сооружений) определении их месторасположения" (далее – регламент),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определении их месторасположения" (далее – стандарт), утвержден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7"/>
    <w:bookmarkStart w:name="z2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78"/>
    <w:bookmarkStart w:name="z2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End w:id="179"/>
    <w:bookmarkStart w:name="z2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180"/>
    <w:bookmarkStart w:name="z2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bookmarkEnd w:id="181"/>
    <w:bookmarkStart w:name="z2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82"/>
    <w:bookmarkStart w:name="z2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bookmarkEnd w:id="183"/>
    <w:bookmarkStart w:name="z2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84"/>
    <w:bookmarkStart w:name="z2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85"/>
    <w:bookmarkStart w:name="z2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пунктом 4 настоящего регламента.</w:t>
      </w:r>
    </w:p>
    <w:bookmarkEnd w:id="186"/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187"/>
    <w:bookmarkStart w:name="z2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</w:p>
    <w:bookmarkEnd w:id="188"/>
    <w:bookmarkStart w:name="z2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</w:p>
    <w:bookmarkEnd w:id="189"/>
    <w:bookmarkStart w:name="z2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</w:r>
    </w:p>
    <w:bookmarkEnd w:id="190"/>
    <w:bookmarkStart w:name="z2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</w:p>
    <w:bookmarkEnd w:id="191"/>
    <w:bookmarkStart w:name="z2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</w:p>
    <w:bookmarkEnd w:id="192"/>
    <w:bookmarkStart w:name="z2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</w:r>
    </w:p>
    <w:bookmarkEnd w:id="193"/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4"/>
    <w:bookmarkStart w:name="z3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95"/>
    <w:bookmarkStart w:name="z3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96"/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97"/>
    <w:bookmarkStart w:name="z3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98"/>
    <w:bookmarkStart w:name="z3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9"/>
    <w:bookmarkStart w:name="z3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200"/>
    <w:bookmarkStart w:name="z3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 государственной услуги;</w:t>
      </w:r>
    </w:p>
    <w:bookmarkEnd w:id="201"/>
    <w:bookmarkStart w:name="z3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202"/>
    <w:bookmarkStart w:name="z3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справка–обоснование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203"/>
    <w:bookmarkStart w:name="z3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</w:p>
    <w:bookmarkEnd w:id="204"/>
    <w:bookmarkStart w:name="z3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5"/>
    <w:bookmarkStart w:name="z3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206"/>
    <w:bookmarkStart w:name="z3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207"/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208"/>
    <w:bookmarkStart w:name="z3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209"/>
    <w:bookmarkStart w:name="z3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210"/>
    <w:bookmarkStart w:name="z3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11"/>
    <w:bookmarkStart w:name="z3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12"/>
    <w:bookmarkStart w:name="z3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13"/>
    <w:bookmarkStart w:name="z3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14"/>
    <w:bookmarkStart w:name="z3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215"/>
    <w:bookmarkStart w:name="z3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216"/>
    <w:bookmarkStart w:name="z3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7"/>
    <w:bookmarkStart w:name="z3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(работников), которые участвуют в процессе оказания государственной услуги:</w:t>
      </w:r>
    </w:p>
    <w:bookmarkEnd w:id="218"/>
    <w:bookmarkStart w:name="z3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19"/>
    <w:bookmarkStart w:name="z3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0"/>
    <w:bookmarkStart w:name="z3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End w:id="221"/>
    <w:bookmarkStart w:name="z3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4последовательности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2"/>
    <w:bookmarkStart w:name="z3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223"/>
    <w:bookmarkStart w:name="z3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224"/>
    <w:bookmarkStart w:name="z3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225"/>
    <w:bookmarkStart w:name="z3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226"/>
    <w:bookmarkStart w:name="z3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227"/>
    <w:bookmarkStart w:name="z3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8"/>
    <w:bookmarkStart w:name="z3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9"/>
    <w:bookmarkStart w:name="z3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230"/>
    <w:bookmarkStart w:name="z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1"/>
    <w:bookmarkStart w:name="z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каждого действия, входящего в состав процесса оказания государственной услуги, длительность его выполнения: </w:t>
      </w:r>
    </w:p>
    <w:bookmarkEnd w:id="233"/>
    <w:bookmarkStart w:name="z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234"/>
    <w:bookmarkStart w:name="z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35"/>
    <w:bookmarkStart w:name="z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36"/>
    <w:bookmarkStart w:name="z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bookmarkEnd w:id="237"/>
    <w:bookmarkStart w:name="z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238"/>
    <w:bookmarkStart w:name="z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240"/>
    <w:bookmarkStart w:name="z3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241"/>
    <w:bookmarkStart w:name="z3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интернет-ресурсе:</w:t>
      </w:r>
    </w:p>
    <w:bookmarkEnd w:id="242"/>
    <w:bookmarkStart w:name="z3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www.din.gov.kz;</w:t>
      </w:r>
    </w:p>
    <w:bookmarkEnd w:id="243"/>
    <w:bookmarkStart w:name="z3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корпорации: www.gov4c.kz.</w:t>
      </w:r>
    </w:p>
    <w:bookmarkEnd w:id="244"/>
    <w:bookmarkStart w:name="z3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245"/>
    <w:bookmarkStart w:name="z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www.gov4c.kz.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8-800-080-7777.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bookmarkStart w:name="z35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</w:t>
      </w:r>
    </w:p>
    <w:bookmarkEnd w:id="248"/>
    <w:bookmarkStart w:name="z35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(услугодатель)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57"/>
        <w:gridCol w:w="2882"/>
        <w:gridCol w:w="664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2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по делам религий акимата Северо-Казахстанской области"</w:t>
            </w:r>
          </w:p>
          <w:bookmarkEnd w:id="2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8-7152-34-01-89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часов, перерыв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bookmarkStart w:name="z3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252"/>
    <w:bookmarkStart w:name="z3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bookmarkStart w:name="z3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255"/>
    <w:bookmarkStart w:name="z3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 № 477</w:t>
            </w:r>
          </w:p>
        </w:tc>
      </w:tr>
    </w:tbl>
    <w:bookmarkStart w:name="z36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58"/>
    <w:bookmarkStart w:name="z3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9"/>
    <w:bookmarkStart w:name="z3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стандарт), утвержден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0"/>
    <w:bookmarkStart w:name="z3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61"/>
    <w:bookmarkStart w:name="z3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услугодателя. </w:t>
      </w:r>
    </w:p>
    <w:bookmarkEnd w:id="262"/>
    <w:bookmarkStart w:name="z3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обслуживания;</w:t>
      </w:r>
    </w:p>
    <w:bookmarkEnd w:id="263"/>
    <w:bookmarkStart w:name="z3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bookmarkEnd w:id="264"/>
    <w:bookmarkStart w:name="z3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65"/>
    <w:bookmarkStart w:name="z3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bookmarkEnd w:id="266"/>
    <w:bookmarkStart w:name="z3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67"/>
    <w:bookmarkStart w:name="z3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68"/>
    <w:bookmarkStart w:name="z3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решение о перепрофилировании (изменении функционального назначения) зданий (сооружений), в культовые здания (сооружения), либо мотивированный ответ об отказе в оказании государственной услуги в случае и по основаниям, предусмотренным пунктом 4 настоящего регламента.</w:t>
      </w:r>
    </w:p>
    <w:bookmarkEnd w:id="269"/>
    <w:bookmarkStart w:name="z3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270"/>
    <w:bookmarkStart w:name="z3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</w:p>
    <w:bookmarkEnd w:id="271"/>
    <w:bookmarkStart w:name="z3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</w:p>
    <w:bookmarkEnd w:id="272"/>
    <w:bookmarkStart w:name="z3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</w:r>
    </w:p>
    <w:bookmarkEnd w:id="273"/>
    <w:bookmarkStart w:name="z3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</w:p>
    <w:bookmarkEnd w:id="274"/>
    <w:bookmarkStart w:name="z3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</w:p>
    <w:bookmarkEnd w:id="275"/>
    <w:bookmarkStart w:name="z3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</w:r>
    </w:p>
    <w:bookmarkEnd w:id="276"/>
    <w:bookmarkStart w:name="z3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7"/>
    <w:bookmarkStart w:name="z3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78"/>
    <w:bookmarkStart w:name="z3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279"/>
    <w:bookmarkStart w:name="z3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80"/>
    <w:bookmarkStart w:name="z3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81"/>
    <w:bookmarkStart w:name="z3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282"/>
    <w:bookmarkStart w:name="z39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3"/>
    <w:bookmarkStart w:name="z3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284"/>
    <w:bookmarkStart w:name="z3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 государственной услуги;</w:t>
      </w:r>
    </w:p>
    <w:bookmarkEnd w:id="285"/>
    <w:bookmarkStart w:name="z3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286"/>
    <w:bookmarkStart w:name="z3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образования, кандидатуры священнослужителя культового здания (сооружения);</w:t>
      </w:r>
    </w:p>
    <w:bookmarkEnd w:id="287"/>
    <w:bookmarkStart w:name="z3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288"/>
    <w:bookmarkStart w:name="z3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обременения на объект недвижимости;</w:t>
      </w:r>
    </w:p>
    <w:bookmarkEnd w:id="289"/>
    <w:bookmarkStart w:name="z4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</w:r>
    </w:p>
    <w:bookmarkEnd w:id="290"/>
    <w:bookmarkStart w:name="z4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</w:r>
    </w:p>
    <w:bookmarkEnd w:id="291"/>
    <w:bookmarkStart w:name="z4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 </w:t>
      </w:r>
    </w:p>
    <w:bookmarkEnd w:id="292"/>
    <w:bookmarkStart w:name="z4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3"/>
    <w:bookmarkStart w:name="z4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294"/>
    <w:bookmarkStart w:name="z4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295"/>
    <w:bookmarkStart w:name="z4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296"/>
    <w:bookmarkStart w:name="z4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297"/>
    <w:bookmarkStart w:name="z4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298"/>
    <w:bookmarkStart w:name="z4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99"/>
    <w:bookmarkStart w:name="z4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00"/>
    <w:bookmarkStart w:name="z4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01"/>
    <w:bookmarkStart w:name="z4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02"/>
    <w:bookmarkStart w:name="z4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303"/>
    <w:bookmarkStart w:name="z4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304"/>
    <w:bookmarkStart w:name="z41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5"/>
    <w:bookmarkStart w:name="z4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(работников), которые участвуют в процессе оказания государственной услуги:</w:t>
      </w:r>
    </w:p>
    <w:bookmarkEnd w:id="306"/>
    <w:bookmarkStart w:name="z4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07"/>
    <w:bookmarkStart w:name="z4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8"/>
    <w:bookmarkStart w:name="z4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сотрудник услугодателя.</w:t>
      </w:r>
    </w:p>
    <w:bookmarkEnd w:id="309"/>
    <w:bookmarkStart w:name="z4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0"/>
    <w:bookmarkStart w:name="z4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311"/>
    <w:bookmarkStart w:name="z4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312"/>
    <w:bookmarkStart w:name="z4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313"/>
    <w:bookmarkStart w:name="z4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314"/>
    <w:bookmarkStart w:name="z4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315"/>
    <w:bookmarkStart w:name="z4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6"/>
    <w:bookmarkStart w:name="z42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7"/>
    <w:bookmarkStart w:name="z4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318"/>
    <w:bookmarkStart w:name="z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19"/>
    <w:bookmarkStart w:name="z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320"/>
    <w:bookmarkStart w:name="z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об отсутствии обременения на объект недвижимости; </w:t>
      </w:r>
    </w:p>
    <w:bookmarkEnd w:id="321"/>
    <w:bookmarkStart w:name="z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 </w:t>
      </w:r>
    </w:p>
    <w:bookmarkEnd w:id="322"/>
    <w:bookmarkStart w:name="z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325"/>
    <w:bookmarkStart w:name="z4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326"/>
    <w:bookmarkStart w:name="z4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интернет-ресурсе:</w:t>
      </w:r>
    </w:p>
    <w:bookmarkEnd w:id="327"/>
    <w:bookmarkStart w:name="z4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www.din.giv.kz;</w:t>
      </w:r>
    </w:p>
    <w:bookmarkEnd w:id="328"/>
    <w:bookmarkStart w:name="z4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корпораци: www.gov4c.kz.</w:t>
      </w:r>
    </w:p>
    <w:bookmarkEnd w:id="329"/>
    <w:bookmarkStart w:name="z4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www.gov4c.kz.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Северо-Казахстанской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1414, 8-800-080-7777.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перепрофилировании (изменении функционального назначения) зданий (сооружений), в культовые здания (сооружения)"</w:t>
            </w:r>
          </w:p>
        </w:tc>
      </w:tr>
    </w:tbl>
    <w:bookmarkStart w:name="z44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</w:t>
      </w:r>
    </w:p>
    <w:bookmarkEnd w:id="332"/>
    <w:bookmarkStart w:name="z44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(услугодатель)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57"/>
        <w:gridCol w:w="2882"/>
        <w:gridCol w:w="664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3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по делам религий акимата Северо-Казахстанской области"</w:t>
            </w:r>
          </w:p>
          <w:bookmarkEnd w:id="3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8-7152-34-01-89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часов, перерыв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45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336"/>
    <w:bookmarkStart w:name="z4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45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339"/>
    <w:bookmarkStart w:name="z4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1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