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8ea2" w14:textId="1de8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объектов, уязвимых в террористическом отношении, расположенных на территории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21 ноября 2017 года № 460. Зарегистрировано Департаментом юстиции Северо-Казахстанской области 8 декабря 2017 года № 4414. Утратило силу постановлением акимата Северо-Казахстанской области от 27 февраля 2020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акимата Северо-Казахстанской области от 06.11.2018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объектов, уязвимых в террористическом отношении, расположенных на территории Северо-Казахстанской области (для служебного пользования).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коммунального государственного учреждения "Аппарат акима Северо-Казахстанской области" Сарсембаева К.М.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ноября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 Акшаев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ноября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