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eeac" w14:textId="07ae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Северо-Казахстанской области от 5 июня 2008 года № 160 и решение Северо-Казахстанского областного маслихата от 5 июня 2008 года № 7/10 "Об упразднении некоторых населенных пунктов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Северо-Казахстанской области от 14 ноября 2017 года № 452 и решение маслихата Северо-Казахстанской области от 14 ноября 2017 года № 16/4. Зарегистрировано Департаментом юстиции Северо-Казахстанской области 5 декабря 2017 года № 4400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5 июня 2008 года № 160 и решение Северо-Казахстанского областного маслихата от 5 июня 2008 года № 7/10 "Об упразднении некоторых населенных пунктов Северо-Казахстанской области" (зарегистрировано в Реестре государственной регистрации нормативных правовых актов № 1680, опубликовано 16 июля 2008 года в газетах "Солтүстiк Қазақстан" и "Северный Казахстан")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акимата и решению маслихата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и решению маслихата.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ХVІ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совместному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2017 года № 452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2017 года № 16/4 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совместному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2008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2008 года № 7/10</w:t>
            </w:r>
          </w:p>
        </w:tc>
      </w:tr>
    </w:tbl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упраздненных административно-территориальных единиц Северо-Казахстанской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8"/>
        <w:gridCol w:w="2254"/>
        <w:gridCol w:w="1000"/>
        <w:gridCol w:w="3293"/>
        <w:gridCol w:w="2255"/>
      </w:tblGrid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4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  <w:bookmarkEnd w:id="5"/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bookmarkEnd w:id="6"/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упраздненного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  <w:bookmarkEnd w:id="7"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  <w:bookmarkEnd w:id="8"/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Совхозный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Бауыркамыс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Жанатурмыс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Найзатомар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Земледельческое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Имени Габита Мусрепова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Гаршинский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 (Рыбинка)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Сергино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Конюховский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Волынское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Ростовка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"/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Тоспа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