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327b7" w14:textId="6932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Северо-Казахстанской области от 13 июля 2017 года № 277 "Об установлении объемов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по районам Северо-Казахстанской области на 2017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21 ноября 2017 года № 459. Зарегистрировано Департаментом юстиции Северо-Казахстанской области 4 декабря 2017 года № 4391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установлении объемов субсидий на повышение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 по районам Северо-Казахстанской области на 2017 год" от 13 июля 2017 года № 277 (опубликовано 21 июля 2017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№ 4259).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коммунальное государственное учреждение "Управление сельского хозяйства акимата Северо-Казахстанской области".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