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ff779" w14:textId="f4ff7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развития семеноводства"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17 ноября 2017 года № 458. Зарегистрировано Департаментом юстиции Северо-Казахстанской области 4 декабря 2017 года № 4390. Утратило силу постановлением акимата Северо-Казахстанской области от 18 апреля 2019 года № 102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18.04.2019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регламент государственной услуги "Субсидирование развития семеноводства".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"Субсидирование развития семеноводства" от 6 февраля 2017 года № 59 (опубликовано 15 марта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№ 4073).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коммунальное государственное учреждение "Управление сельского хозяйства акимата Северо-Казахстанской области".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Северо-Казахстанской области от "17" ноября 2017 года № 458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развития семеноводства"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постановления акимата Северо-Казахстанской области от 31.01.2019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"Субсидирование развития семеноводства" (далее – Регламент) разработан на основании стандарта государственной услуги "Субсидирование развития семеноводства",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4-2/419 "Об утверждении стандарта государственной услуги "Субсидирование развития семеноводства" (зарегистрирован в Реестре государственной регистрации нормативных правовых актов под № 11455) (далее - Стандарт).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Государственная услуга "Субсидирование развития семеноводства" (далее – государственная услуга) оказывается местными исполнительными органами Северо-Казахстанской области, районов и города Петропавловска (далее – услугодатель)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оказания государственной услуги: бумажная.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Прием заявок и выдача результатов оказания государственной услуги осуществляются через Государственную корпорацию "Правительство для граждан" (далее – Государственная корпорация).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Результат оказания государственной услуги – предоставление в территориальное подразделение казначейства реестра счетов к оплате для дальнейшего перечисления причитающихся субсидий на банковские счета услугополучателей.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и юридическим лицам (далее – услугополучатель).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работы Государственной корпорации – с понедельника по субботу включительно, в соответствии с установленным графиком работы с 9-00 до 20-00 часов без перерыва на обед, за исключением выходных и праздничных дней в соответствии с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"электронной" очереди, по месту регистрации услугополучателя без ускоренного обслуживания.</w:t>
      </w:r>
    </w:p>
    <w:bookmarkEnd w:id="15"/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Услугополучатель (либо его представитель по доверенности) представляет в Государственную корпорацию: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субсидий за фактически приобретенные оригинальные семена заявку на получение субсидий на приобретенные оригинальные семена по форме согласно приложению 4 к Стандарту;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получения субсидий за фактически использованные для посева суперэлитные семена (для хлопчатника – оригинальные семена, за исключением питомников размножения) собственного производства, в случае, если элитно-семеноводческое хозяйство (далее – элитсемхоз) является одновременно производителем оригинальных семян (далее – оригинатор), заявку на получение субсидий за использованные для посева суперэлитные семена (для хлопчатника – оригинальные семена, за исключением питомников размножения) собственного производства по форме согласно приложению 5 к Стандарту;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получения субсидий за фактически приобретенные элитные семена заявку на получение субсидий на приобретенные элитные семена по форме согласно приложению 6 к Стандарту;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получения субсидий за фактически использованные для посева элитные семена собственного производства, в случае, если семеноводческое хозяйство (далее – семхоз) является одновременно элитсемхозом, заявку на получение субсидий за использованные для посева элитные семена собственного производства по форме согласно приложению 7 к Стандарту;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получения субсидий за фактически приобретенные семена первой репродукции масличных культур, многолетних и однолетних трав, ячменя, риса, картофеля и хлопчатника (далее – семена первой репродукции) заявку на получение субсидий на приобретенные семена первой репродукции по форме согласно приложению 8 к Стандарту;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получения субсидий за фактически приобретенные семена гибридов первого поколения кукурузы, сахарной свеклы, рапса, подсолнечника и хлопчатника (далее – семена гибридов первого поколения) заявку на получение субсидий на приобретенные семена гибридов первого поколения по форме согласно приложению 9 к Стандарту;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получения субсидий за фактически приобретенные элитные саженцы плодово-ягодных культур и винограда (далее – элитные саженцы) заявку на получение субсидий на приобретенные элитные саженцы плодово-ягодных культур и винограда по форме согласно приложению 10 к Стандарту;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для получения причитающихся субсидий за приобретенные элитные семена или семена первой репродукции и гибридов первого поколения (в случае предоставления права получения субсидий элитсемхозу или семхозу) сводную заявку, сформированную на основании заявок сельскохозяйственных товаропроизводителей, поданных через элитно-семеноводческое или семеноводческое хозяйство, по форме согласно приложению 11 к Стандарту;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услугополучателя, о регистрации юридического лица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отдела принимает документы представленные Государственной корпорацией, осуществляет их регистрацию и передает руководителю отдела для определения ответственного исполнителя отдела – 15 (пятнадцать) минут.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рассмотрев документы, определяет ответственного исполнителя отдела, налагает соответствующую резолюцию и направляет на исполнение – 1 (один) рабочий день;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рассматривает представленные документы на соответствие требованиям, предусмотренные пунктом 6 настоящего Регламента, в случае несоответствия требованиям подготавливает мотивированный проект ответа об отказе по основаниям, предусмотренным пунктом 12 настоящего Регламента, в случае положительного решения в предоставлении субсидии подготавливает проект результата оказания государственной услуги, передает руководителю отдела - 2 (два) рабочих дня;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подписывает проект результата оказания государственной услуги и передает ответственному исполнителю отдела – 2 (два) часа;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отдела направляет проект результата оказания государственной услуги в управление сельского хозяйства акимата Северо-Казахстанской области и в Государственную корпорацию на бумажном носителе решение о назначении/ не назначении субсидий, подписанное руководителем отдела, по форме согласно приложения 1 и 2 к Стандарту – 30 (тридцать) минут;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услугодателя принимает, регистрирует поступившие документы и направляет руководителю услугодателя для определения ответственного исполнителя услугодателя – 15 (пятнадцать) минут;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рассматривает документы, определяет ответственного исполнителя, налагает соответствующую резолюцию и направляет на исполнение – 3 (три) часа;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услугодателя проверяет их на предмет соответствия и формирует ведомость для выплаты субсидии, передает руководителю услугодателя – 1 (один) рабочий день;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услугодателя подписывает ведомость для выплаты субсидий – 1 (один) рабочий день;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ответственный исполнитель отдела финансирования и бухгалтерского учета услугодателя формирует платежные документы и предоставляет в территориальное подразделение казначейства реестра счетов к оплате для дальнейшего перечисления причитающихся субсидий на банковские счета услугополучателей – 1 (один) рабочий день.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документов;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наложение резолюции руководителем отдела;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результата оказания государственной услуги;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проекта результата оказания государственной услуги;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результата оказания государственной услуги;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регистрация документов;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наложение резолюции руководителем услугодателя;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формирование ведомости;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подписание ведомости; 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перечисления причитающихся субсидий на банковские счета услугополучателей.</w:t>
      </w:r>
    </w:p>
    <w:bookmarkEnd w:id="49"/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отдела;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услугодателя;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отдела финансирования и бухгалтерского учета услугодателя.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прохождение каждой процедуры (действия) с указанием длительности каждой процедуры (действия):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отдела принимает документы представленные Государственной корпорацией, осуществляет их регистрацию и передает руководителю отдела для определения ответственного исполнителя отдела – 15 (пятнадцать) минут;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рассмотрев документы, определяет ответственного исполнителя отдела, налагает соответствующую резолюцию и направляет на исполнение – 1 (один) рабочий день;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рассматривает представленные документы на соответствие требованиям, предусмотренные пунктом 6 настоящего Регламента, в случае несоответствия требованиям подготавливает мотивированный проект ответа об отказе по основаниям, предусмотренным пунктом 12 настоящего Регламента, в случае положительного решения в предоставлении субсидии подготавливает проект результата оказания государственной услуги, передает руководителю отдела - 2 (два) рабочих дня;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подписывает проект результата оказания государственной услуги и передает ответственному исполнителю услугодателя – 2 (два) часа;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отдела направляет проект результата оказания государственной услуги в управление сельского хозяйства акимата Северо-Казахстанской области и в Государственную корпорацию на бумажном носителе решение о назначении/ не назначении субсидий, подписанное руководителем отдела, по форме согласно приложения 1 и 2 к Стандарту – 30 (тридцать) минут;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услугодателя принимает, регистрирует поступившие документы и направляет руководителю услугодателя для определения ответственного исполнителя услугодателя – 15 (пятнадцать) минут;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рассматривает документы, определяет ответственного исполнителя, налагает соответствующую резолюцию и направляет на исполнение – 3 (три) часа;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услугодателя проверяет их на предмет соответствия и формирует ведомость для выплаты субсидии, передает руководителю услугодателя – 1 (один) рабочий день;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услугодателя подписывает ведомость для выплаты субсидий – 1 (один) рабочий день;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ответственный исполнитель отдела финансирования и бухгалтерского учета услугодателя формирует платежные документы и предоставляет в территориальное подразделение казначейства реестра счетов к оплате для дальнейшего перечисления причитающихся субсидий на банковские счета услугополучателей – 1 (один) рабочий день.</w:t>
      </w:r>
    </w:p>
    <w:bookmarkEnd w:id="69"/>
    <w:bookmarkStart w:name="z8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(действия) обращения и последовательности процедур (действий) при оказании государственной услуги через Государственную корпорацию: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предоставляет документы указанные в пункте 6 настоящего Регламента;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проверяет пакет документов, согласно перечню, предусмотренному пунктом 6 настоящего Регламента (далее – пакет документов):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работник Государственной корпорации отказывает в приеме заявки и выдает расписку об отказе в приеме документов по форме согласно приложению 12 к Стандарту – 5 (пять) минут;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полного пакета документов, работник Государственной корпорации регистрирует заявление в Интегрированной информационной системе Государственной корпорации "Правительство для граждан" и выдает услугополучателю расписку о приеме пакета документов – 5 (пять) минут;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формирует пакет документов и направляет его услугодателю через курьерскую или иную уполномоченную на эту связь – 20 (двадцать) минут;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заявлений и документов не входит в срок оказания государственной услуги;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 и направляет в Государственную корпорацию – 7 (семь) рабочих дней;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Государственная корпорация направляет услугополучателю уведомление на бумажном носителе с решением о назначении/ не назначении субсидий, подписанное уполномоченным лицом услугодателя, по форме согласно приложения 1 и 2 к Стандарту – 30 (тридцать) минут;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корпорация выдает услугополучателю результат государственной услуги – 15 (пятнадцать) минут.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Основаниями для отказа в оказании государственной услуги являются: 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представленных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согласно перечню, предусмотренному пунктом 6 настоящего Регламента и (или) документов с истекшим сроком действия, работник Государственной корпорации отказывает в приеме заявки и выдает расписку об отказе в приеме документов по форме, согласно приложению 12 к Стандарту.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7"/>
    <w:bookmarkStart w:name="z99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Услугополучателям, имеющее нарушение здоровья со стойким расстройством функций организма,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1414, 8-800-080-7777.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Адрес места оказания государственной услуги размещены на: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соответствующего услугодателя;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Министерства – www.mgov.kz;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интернет-ресурсе Государственной корпорации – www.con.gov.kz;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портале.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 – центра по вопросам оказания государственных услуг.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по вопросам оказания государственной услуги указаны на интернет – ресурсе www.mgov.kz. Единый контакт-центр 1414, 8-800-080-7777.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"Субсидирование развития семеноводства"</w:t>
            </w:r>
          </w:p>
        </w:tc>
      </w:tr>
    </w:tbl>
    <w:bookmarkStart w:name="z109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услугодателей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1"/>
        <w:gridCol w:w="2129"/>
        <w:gridCol w:w="7970"/>
      </w:tblGrid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уполномоченных органов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сельского хозяйства акимата Северо-Казахстанской области"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Парковая, 57 В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предпринимательства и сельского хозяйства акимата города Петропавловска"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Конституции Казахстана, 23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акимата Айыртауского района Северо-Казахстанской области"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район, село Саумалколь, улица Сыздыкова, 4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Акжарского района Северо-Казахстанской области"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район, село Талшик, улица Целинная, 13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акимата Аккайынского района Северо-Казахстанской области"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район, село Смирново, улица Народная, 37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акимата Есильского района Северо-Казахстанской области"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село Явленка, улица Ленина, 10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Жамбылского района Северо-Казахстанской области"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район, село Пресновка, улица Дружбы, 6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района Магжана Жумабаева Северо-Казахстанской области"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Жумабаева, город Булаево, улица Пионерская 2А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"Кызылжарский районный отдел сельского хозяйства Северо-Казахстанской области"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район, село Бесколь, улица Институтская, 1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акимата Мамлютского района Северо-Казахстанской области"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район, город Мамлютка, улица Абая Кунанбаева, 5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акимата района имени Габита Мусрепова Северо-Казахстанской области"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Мусрепова, село Новоишимское, улица Абылайхана, 28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акимата Тайыншинского района Северо-Казахстанской области"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район, город Тайынша, улица Конституции Казахстана, 197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акимата Тимирязевского района Северо-Казахстанской области"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район, село Тимирязево, улица Шокана Уалиханова, 1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акимата Уалихановского района Северо-Казахстанской области"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район, село Кишкенеколь, улица Жамбыла, 74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района Шал акына Северо-Казахстанской области"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 город Сергеевка, улица Победы, 35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"Субсидирование развития семеноводства"</w:t>
            </w:r>
          </w:p>
        </w:tc>
      </w:tr>
    </w:tbl>
    <w:bookmarkStart w:name="z111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развития семеноводства" через Государственную корпорацию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9"/>
    <w:p>
      <w:pPr>
        <w:spacing w:after="0"/>
        <w:ind w:left="0"/>
        <w:jc w:val="both"/>
      </w:pPr>
      <w:r>
        <w:drawing>
          <wp:inline distT="0" distB="0" distL="0" distR="0">
            <wp:extent cx="7810500" cy="431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70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