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71a2" w14:textId="a317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24 ноября 2016 года № 7/4 "Об утверждении Правил подготовки и проведения отопительного сезона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14 ноября 2017 года № 16/3. Зарегистрировано Департаментом юстиции Северо-Казахстанской области 29 ноября 2017 года № 4381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24 ноября 2016 года № 7/4 "Об утверждении Правил подготовки и проведения отопительного сезона в Северо-Казахстанской области" (зарегистрировано в Реестре государственной регистрации нормативных правовых актов № 3964, опубликовано 24 декабря 2016 года в газетах "Солтүстік Қазақстан" и "Северный Казахстан")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поготовки и проведения отопительного сезона в Северо-Казахстанской области,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узел учета - система приборов и устройств, обеспечивающая учет тепловой энергии;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теплопотребляющая установка - техническое устройство, предназначенное для приема и использования тепловой энергии;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энергия – энергия, передаваемая теплоносителем, при потреблении которой изменяются термодинамические параметры теплоносителя (температура, давление);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 кондоминиума - единый имущественный комплекс, состоящий из жилых и нежилых помещений, находящихся в индивидуальной (раздельной) собственности физических и юридических лиц, государства, и общего имущества, которое принадлежит им на праве общей долевой собственности;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- юридическое лицо, оказывающее услуги электроснабжения, теплоснабжения, водоснабжения, газоснабжения;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балансовая принадлежность – принадлежность оборудования и (или) тепловой сети энергопроизводящей, энергопередающей организации или потребителю на праве собственности или ином законном основании;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граница балансовой принадлежности и эксплуатационной ответственности – точка раздела тепловой сети между энергопроизводящей, энергопередающей организациями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потребитель - физическое или юридическое лицо, потребляющее на основе договора электрическую и (или) тепловую энергию;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энергопередающая организация - организация, оказывающая на основе договоров услугу по передаче электрической или тепловой энергии;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энергоснабжение - доставка и продажа потребителям электрической энергии, тепловой энергии, воды;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энергоснабжающая организация - организация, осуществляющая продажу потребителям купленной электрической и (или) тепловой энергии;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энергопроизводящая организация - организация, осуществляющая производство электрической и (или) тепловой энергии для собственных нужд и (или) реализации.";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редакции. Текст на государственном языке оставить без изменения: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Начало отопительного сезона определяется ежегодным решением местных исполнительных органов районов области и города Петропавловска при среднесуточной температуре наружного воздуха +10 0С в течение 3-5 дней.";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Ответственность за подготовку и проведение отопительного сезона организациями жилищно-коммунального хозяйства и топливно-энергетического комплекса, расположенных на территории Северо-Казахстанской области, независимо от их ведомственной принадлежности и форм собственности, возлагается на местные исполнительные органы городов и районов, энергопроизводящие, энергопередающие и водохозяйственные организации.";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Сроки завершения работ на источниках теплоснабжения и центральных тепловых пунктах: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15 сентября текущего года, необходимые для обеспечения нужд отопления в осенний период;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октября текущего года, необходимые для обеспечения нужд отопления в период прохождения зимнего максимума нагрузок.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электро-, водокоммуникаций, обеспечивающих источники теплоснабжения, предусмотрено завершить до 25 сентября текущего года.";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Сроки завершения работ на тепловых сетях по текущему, капитальному ремонту и реконструкции, вводов в здания и внутренних домовых системах до 15 сентября текущего года.";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Организационные мероприятия по подготовке инженерных систем и оборудований потребителей к отопительному сезону включают: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систем и оборудования;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технической документации;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поверки контрольно-измерительных приборов и приборов коммерческого учета при их наличии;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тепловой изоляции всех трубопроводов в пределах границ раздела эксплуатационной ответственности подвальных и чердачных помещений;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входных дверей подъездов и подвалов;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закрытие окон чердаков и подвалов;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двойного остекления окон лестничных клеток;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и включение в работу отопления лестничных клеток;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ревизии и ремонта всей установленной запорной, регулирующей арматуры систем энергоснабжения;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поверку технических термометров, очистка гильз с последующей заливкой технического масла;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промывки по окончании отопительного сезона;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установку опломбированных, поверенных манометров;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гидравлического испытания всех элементов систем теплопотребления на механическую прочность и гидравлическую плотность;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проверку сопротивления изоляции электропроводок зданий (домов).";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Приемка систем теплопотребления после выполнения подготовительных работ осуществляется энергопередающей организацией и оформляется актом технической готовности.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организация выдает акт технической готовности потребителям многоквартирного жилого фонда при предоставлении акта промывки, опрессовки и наладки.".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