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46e5" w14:textId="68c4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октября 2017 года № 411. Зарегистрировано Департаментом юстиции Северо-Казахстанской области 26 октября 2017 года № 4354. Утратило силу постановлением акимата Северо-Казахстанской области от 11 апреля 2019 года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11.04.2019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сельского хозяйства акимата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 № 411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кооперативов", утвержденного приказом Заместителя Премьер-Министра Республики Казахстан – Министра сельского хозяйства Республики Казахстан от 10 марта 2017 года № 115 "Об утверждении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 в Реестре государственной регистрации нормативных правовых актов за № 15136), (далее - Стандарт).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местным исполнительным органом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заявки и выдача результата оказания государственной услуги осуществляется через канцелярию услугодателя.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оказания государственной услуги - бумажная.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или мотивированный отказ по основаниям, указанным в пункте 10 Стандарта.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предоставления результата оказания государственной услуги: бумажная.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юридическим лицам (далее – услугополучатель).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порядке очереди без предварительной записи и ускоренного обслуживания.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заявки и выдача результата оказания государственной услуги осуществляется с 9.00 до 17.30 часов с перерывом на обед с 13.00 до 14.30 часов.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начала процедуры (действия) по оказанию государственной услуги является, предоставление услугополучателем (либо его представителем по доверенности) следующих документов: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заявку услугополучателя, осуществляет ее регистрацию и передает руководителю услугодателя (10 (десять) минут);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прием заявки;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ответственному исполнителю, налагает соответствующую визу, передает ответственному исполнителю (10 (десять) минут);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виза руководителя услугодателя;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проверяет документы на соответствие требованиям и условиям, подготавливает проект результата оказания государственной услуги и передает руководителю услугодателя (3 (три) рабочих дня);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проект результата оказания государственной услуги;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услуги: утверждает список услугополучателей на получение субсидий либо подписывает мотивированный отказ и передает его ответственному исполнителю услугодателя (10 (десять) минут);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(действия): подписанный результат оказания государственной услуги;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услугополучателю: исполнитель услугодателя предоставляет в территориальное подразделение казначейства реестр счетов к оплате для перечисления субсидий либо выдает мотивированный отказ услугополучателю (10 (десять) минут);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предоставление платежных документов к оплате либо мотивированный отказ услугополучателю.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в процессе оказания государственной услуги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последовательности процедур (действий) между структурными подразделениями (работниками), с указанием длительности каждой процедуры (действия):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заявку услугополучателя, осуществляет ее регистрацию и передает руководителю услугодателя (10 (десять) минут);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ответственному исполнителю, налагает соответствующую визу, передает ответственному исполнителю (10 (десять) минут);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проверяет документы на соответствие требованиям и условиям, подготавливает проект результата оказания государственной услуги и передает руководителю услугодателя (3 (три) рабочих дня);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услуги: утверждает список услугополучателей на получение субсидий либо подписывает мотивированный отказ и передает его ответственному исполнителю услугодателя (10 (десять) минут);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услугополучателю: исполнитель услугодателя предоставляет в территориальное подразделение казначейства реестр счетов к оплате для перечисления субсидий либо выдает мотивированный отказ услугополучателю (10 (десять) минут);</w:t>
      </w:r>
    </w:p>
    <w:bookmarkEnd w:id="41"/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через некоммерческое акционерное общество "Государственная корпорация "Правительство для граждан" (далее – Государственная корпорация); и веб-портал "электронного правительства" www.egov.kz не оказывается.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1690"/>
        <w:gridCol w:w="8840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уполномоченных органов </w:t>
            </w:r>
          </w:p>
          <w:bookmarkEnd w:id="45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  <w:r>
              <w:br/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"Управление сельского хозяйства Северо-Казахстанской области"</w:t>
            </w:r>
          </w:p>
          <w:bookmarkEnd w:id="46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улица Парковая, 57 В 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      </w:r>
          </w:p>
        </w:tc>
      </w:tr>
    </w:tbl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местного исполнительного области, города республиканского значения, столицы)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лица)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произвести субсидирование затрат ревизионного союза сельскохозяйственных кооперативов за проведенный внутренний аудит сельскохозяйственных кооперативов на сумму _______ тенге.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соответствие условиям субсидирования: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6322"/>
        <w:gridCol w:w="3649"/>
        <w:gridCol w:w="1023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4"/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6"/>
        </w:tc>
        <w:tc>
          <w:tcPr>
            <w:tcW w:w="6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или справка о государственной регистрации (перерегистрации)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7"/>
        </w:tc>
        <w:tc>
          <w:tcPr>
            <w:tcW w:w="6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 ревизионного союза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(БИН)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 (КБЕ)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 (БИК)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(ИИК)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(БИН)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 (КБЕ)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8"/>
        </w:tc>
        <w:tc>
          <w:tcPr>
            <w:tcW w:w="6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или справка о государственной регистрации (перерегистрации) сельскохозяйственного кооператива в отношении которого проведен внутренний аудит**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9"/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внутреннего аудита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заключения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истребование оригиналов и копий указанных документов у заявителя не допускается;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сведения, указанные в строках 3 и 4 вышеизложенной таблицы заполняются на каждый сельскохозяйственный кооператив, по субсидированию затрат на внутренний аудит, в отношении которого подается настоящая заявка.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законами Республики Казахстан.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(фамилия, имя, отчество (при наличии в документе, удостоверяющем личность)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(при наличии) __________ __________________________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(фамилия, имя, отчество (при наличии в документе, удостоверяющем личность))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печати (при наличии)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Заявка принята к рассмотрению "___" ________ 20__ года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наличии в документе, удостоверяющем личность ответственного лица, принявшего заявку)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      </w:r>
          </w:p>
        </w:tc>
      </w:tr>
    </w:tbl>
    <w:bookmarkStart w:name="z10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bookmarkEnd w:id="73"/>
    <w:bookmarkStart w:name="z107" w:id="74"/>
    <w:p>
      <w:pPr>
        <w:spacing w:after="0"/>
        <w:ind w:left="0"/>
        <w:jc w:val="left"/>
      </w:pP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