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ea1" w14:textId="ad69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13 июля 2017 года № 279 "Об установлении квот на субсидирование развития семеноводства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октября 2017 года № 414. Зарегистрировано Департаментом юстиции Северо-Казахстанской области 24 октября 2017 года № 4350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квот на субсидирование развития семеноводства на 2017 год" от 13 июля 2017 года № 279 (опубликовано 21 июля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18 октября 2017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13 июля 2017 года № 279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4761"/>
        <w:gridCol w:w="938"/>
        <w:gridCol w:w="5259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субъекта в области семеноводства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"Тукым"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18 октября 2017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13 июля 2017 года № 279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459"/>
        <w:gridCol w:w="1053"/>
        <w:gridCol w:w="7524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тонн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1145,85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1783,042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4160,179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1735,567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