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b6a5b" w14:textId="aab6a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Северо-Казахстанской области от 19 августа 2016 года № 318 "Об утверждении регламента государственной услуги "Аккредитация местных спортивных федераций"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13 сентября 2017 года № 373. Зарегистрировано Департаментом юстиции Северо-Казахстанской области 5 октября 2017 года № 4330. Утратило силу постановлением акимата Северо-Казахстанской области от 26 февраля 2020 года № 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26.02.2020 </w:t>
      </w:r>
      <w:r>
        <w:rPr>
          <w:rFonts w:ascii="Times New Roman"/>
          <w:b w:val="false"/>
          <w:i w:val="false"/>
          <w:color w:val="ff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регламента государственной услуги "Аккредитация местных спортивных федераций" от 19 августа 2016 года № 318 (опубликовано 28 сентября 2016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№ 3896)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"Аккредитация местных спортивных федераций" (далее – Регламент):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свидетельства об аккредитации: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(либо уполномоченный представитель) предоставляет услугодателю документы согласно пункта 4 настоящего регламента – 20 (двадцать) минут;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регистрирует документы, выдает копию заявления услугополучателю (либо уполномоченному представителю) с отметкой о регистрации в канцелярии, с указанием даты и времени приема пакета документов и предоставляет документы руководителю услугодателя - 30 (тридцать) минут;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и направляет документы исполнителю - 15 (пятнадцать) минут;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рассматривает документы и вносит на рассмотрение комиссии по выдаче свидетельства об аккредитации местным спортивным федерациям (далее – комиссия) - 2 (два) календарных дня;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комиссия рассматривает документы и рекомендует услугодателю аккредитовать, либо отказать в аккредитации спортивной федерации - 9 (девять) календарных дней;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исполнитель на основании протокола комиссии подготавливает проект приказа, обеспечивает их подписание, на основании подписанного приказа подготавливает и предоставляет свидетельство об аккредитации руководителю услугодателя - 2 (два) календарных дня, либо подготавливает проект мотивированного ответа об отказе в оказании государственной услуги - 1 (один) календарный день;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подписывает свидетельство об аккредитации, либо мотивированный ответ об отказе в оказании государственной услуги, направляет сотруднику канцелярии - 15 (пятнадцать) минут;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регистрирует свидетельство об аккредитации, либо мотивированный ответ об отказе в оказании государственной услуги и выдает услугополучателю (либо уполномоченному представителю) - 30 (тридцать) минут.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свидетельства об аккредитации: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(либо уполномоченный представитель) предоставляет заявление согласно приложению 2 к стандарту – 20 (двадцать) минут;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регистрирует документы, выдает копию заявления услугополучателю (либо уполномоченному представителю) с отметкой о регистрации в канцелярии, с указанием даты и времени приема пакета документов и предоставляет документы руководителю услугодателя - 30 (тридцать) минут;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и направляет документы исполнителю - 15 (пятнадцать) минут;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рассматривает документы и подготавливает проект приказа, обеспечивает его подписание, на основании подписанного приказа подготавливает и предоставляет переоформленное свидетельство об аккредитации руководителю услугодателя - 3 (три) календарных дня;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переоформленное свидетельство об аккредитации, направляет сотруднику канцелярии - 15 (пятнадцать) минут;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регистрирует переоформленное свидетельство об аккредитации и выдает услугополучателю (либо уполномоченному представителю) - 30 (тридцать) минут.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свидетельства об аккредитации: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(либо уполномоченный представитель) предоставляет заявление согласно приложению 2 к стандарту – 20 (двадцать) минут;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регистрирует документы, выдает копию заявления услугополучателю (либо уполномоченному представителю) с отметкой о регистрации в канцелярии, с указанием даты и времени приема пакета документов и предоставляет документы руководителю услугодателя - 30 (тридцать) минут;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и направляет документы исполнителю - 15 (пятнадцать) минут;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рассматривает документы, подготавливает и предоставляет дубликат свидетельства об аккредитации руководителю услугодателя - 3 (три) календарных дня;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дубликат свидетельства об аккредитации, направляет сотруднику канцелярии - 15 (пятнадцать) минут;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выдает дубликат свидетельства об аккредитации услугополучателю (либо уполномоченному представителю) - 30 (тридцать) минут.";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Описание последовательности процедур (действий) между структурными подразделениями (сотрудниками) с указанием длительности каждой процедуры (действия).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свидетельства об аккредитации: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(либо уполномоченный представитель) предоставляет услугодателю документы согласно пункта 4 настоящего регламента – 20 (двадцать) минут;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регистрирует документы, выдает копию заявления услугополучателю (либо уполномоченному представителю) с отметкой о регистрации в канцелярии, с указанием даты и времени приема пакета документов и предоставляет документы руководителю услугодателя - 30 (тридцать) минут;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и направляет документы исполнителю - 15 (пятнадцать) минут;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рассматривает документы и вносит на рассмотрение комиссии - 2 (два) календарных дня;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комиссия рассматривает документы и рекомендует услугодателю аккредитовать, либо отказать в аккредитации спортивной федерации - 9 (девять) календарных дней.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исполнитель на основании протокола комиссии подготавливает проект приказа, обеспечивает их подписание, на основании подписанного приказа подготавливает и предоставляет свидетельство об аккредитации руководителю услугодателя - 2 (два) календарных дня, либо подготавливает проект мотивированного ответа об отказе в оказании государственной услуги - 1 (один) календарный день;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подписывает свидетельство об аккредитации, либо мотивированный ответ об отказе в оказании государственной услуги, направляет сотруднику канцелярии - 15 (пятнадцать) минут;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регистрирует свидетельство об аккредитации, либо мотивированный ответ об отказе в оказании государственной услуги и выдает услугополучателю (либо уполномоченному представителю) - 30 (тридцать) минут.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свидетельства об аккредитации: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(либо уполномоченный представитель) предоставляет заявление согласно приложению 2 к стандарту – 20 (двадцать) минут;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регистрирует документы, выдает копию заявления услугополучателю (либо уполномоченному представителю) с отметкой о регистрации в канцелярии, с указанием даты и времени приема пакета документов и предоставляет документы руководителю услугодателя - 30 (тридцать) минут;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и направляет документы исполнителю - 15 (пятнадцать) минут;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рассматривает документы и подготавливает проект приказа, обеспечивает его подписание, на основании подписанного приказа подготавливает и предоставляет переоформленное свидетельство об аккредитации руководителю услугодателя - 3 (три) календарных дня;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переоформленное свидетельство об аккредитации, направляет сотруднику канцелярии - 15 (пятнадцать) минут;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регистрирует переоформленное свидетельство об аккредитации и выдает услугополучателю (либо уполномоченному представителю) - 30 (тридцать) минут.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свидетельства об аккредитации: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(либо уполномоченный представитель) предоставляет заявление согласно приложению 2 к стандарту – 20 (двадцать) минут;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регистрирует документы, выдает копию заявления услугополучателю (либо уполномоченному представителю) с отметкой о регистрации в канцелярии, с указанием даты и времени приема пакета документов и предоставляет документы руководителю услугодателя - 30 (тридцать) минут;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и направляет документы исполнителю - 15 (пятнадцать) минут;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рассматривает документы, подготавливает и предоставляет дубликат свидетельства об аккредитации руководителю услугодателя - 3 (три) календарных дня;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дубликат свидетельства об аккредитации, направляет сотруднику канцелярии - 15 (пятнадцать) минут;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выдает дубликат свидетельства об аккредитации услугополучателю (либо уполномоченному представителю) - 30 (тридцать) минут.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коммунальное государственное учреждение "Управление физической культуры и спорта акимата Северо-Казахстанской области".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Федяев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Северо-Казахстанской области 13 сентября 2017 года № 373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"Аккредитация местных спортивных федераций"</w:t>
            </w:r>
          </w:p>
        </w:tc>
      </w:tr>
    </w:tbl>
    <w:bookmarkStart w:name="z6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1) Справочник бизнес-процессов оказания государственной услуги "Аккредитации местных спортивных федераций" при обращении услугополучателя или его представителя по доверенности к услугодателю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7810500" cy="383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3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2) Справочник бизнес-процессов оказания государственной услуги "Переоформление свидетельства об аккредитации, выдача дубликата свидетельства об аккредитации местным спортивным федерациям" при обращении услугополучателя или его представителя по доверенности к услугодателю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7810500" cy="342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6908800" cy="171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088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