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2e2b" w14:textId="52d2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7 сентября 2017 года № 359. Зарегистрировано Департаментом юстиции Северо-Казахстанской области 26 сентября 2017 года № 4317. Утратило силу постановлением акимата Северо-Казахстанской области от 2 марта 2020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02.03.2020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образования акимата Северо-Казахстанской области".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Северо-Казахстанской области от 7 сентября 2017 года № 359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(далее – государственная услуга)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услуг", утвержденный приказом Министра образования и науки Республики Казахстан от 14 марта 2017 года № 120 "Об утверждении стандарта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(далее - Стандарт) (зарегистрирован в Реестре государственной регистрации нормативных правовых актов за № 15317), оказывается психолого-медико-педагогическими консультациями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 (далее – услугодатель).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выдача направления по форме согласно приложению 1 к Стандарту;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консультативной помощи родителям.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(далее – услугополучатели) бесплатно.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обращение услугополучателя (либо его представителя по нотариально заверенной доверенности) и принятие услугодателем от услугополучателя документов (далее - пакет документов):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документа (оригинал для идентификации), удостоверяющего личность родителей (законных представителей);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ребенка (оригинал для идентификации).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оказании государственной услуги является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регистрирует их, передает руководителю услугодателя - 15 (пятнадцать) минут;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 в п.5 настоящего регламента , и -(или) документов с истекшим сроком действия услугодатель отказывает в приеме пакета документов.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- 15 (пятнадцать) минут;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проводит комплексное психолого-медико-педагогическое обследование, формирует заключение, подготавливает проект направления и передает руководителю услугодателя на подпись - 6 (шесть) часов;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проект направления и передает в канцелярию услугодателя - 15 (пятнадцать) минут;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выдает направление по установленной форме услугополучателю, оказывает консультативную помощь - 15 (пятнадцать) минут.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пакета документов;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виза руководителя услугодателя;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направления;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проекта направления;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направления, оказание консультативной помощи услугополучателю.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(работниками), длительность каждой процедуры (действия):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представленных услугополучателем, регистрирует их, передает руководителю услугодателя - 15 (пятнадцать) минут;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 в п.5 настоящего регламента , и -(или) документов с истекшим сроком действия услугодатель отказывает в приеме пакета документов.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пакетом документов, определяет ответственного исполнителя услугодателя, налагает соответствующую визу и передает пакет документов ответственному исполнителю услугодателя - 15 (пятнадцать) минут;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пакет документов услугополучателя, проводит комплексное психолого-медико-педагогическое обследование, формирует заключение, подготавливает проект направления и передает руководителю услугодателя на подпись - 6 (шесть) часов;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подписывает проект направления и передает в канцелярию услугодателя - 15 (пятнадцать) минут;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выдает направление по установленной форме услугополучателю, оказывает консультативную помощь - 15 (пятнадцать) минут.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последовательности процедур (действия) взаимодействий структурными подразделениями (работниками) с указанием длительности каждой процедуры (действия), необходимых для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</w:p>
    <w:bookmarkEnd w:id="42"/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Данная государственная услуга через НАО "Государственная корпорация" "Правительство для граждан" и веб-портал "электронного правительства" не оказывается.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психолого-медико-педагогических консультаций Северо-Казахстанской области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469"/>
        <w:gridCol w:w="2137"/>
        <w:gridCol w:w="4968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6"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выдачи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"Областная психолого-медико-педагогическая консультация" коммунального государственного учреждения "Управление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103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кроме выходных и праздничных дней, согласно Трудовому кодексу Республики Казахстан и в соответствии с установленным графиком работы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"Региональная психолого- медико-педагогическая консультация Акжарского района" коммунального государственного учреждения "Управление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Талшик,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Аблай-хана, 7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включительно, кроме выходных и праздничных дней, согласно Трудовому кодексу Республики Казахстан и в соответствии с установленным графиком работы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4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"Региональная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психолого-медико-педагогическая консультация района Шал акына" коммунального государственного учреждения "Управление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Северо-Казахстанской области 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района Шал акына,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Гончара, 25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кроме выходных и праздничных дней, согласно Трудовому кодексу Республики Казахстан и в соответствии с установленным графиком работы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канцелярию услугодателя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23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