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1540" w14:textId="41a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июля 2017 года № 269. Зарегистрировано Департаментом юстиции Северо-Казахстанской области 8 августа 2017 года № 4283.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Северо-Казахстанской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пассажирского транспорта и автомобильных дорог акимата Северо-Казахстанской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Северо-Казахстанской области от 04 июля 2017 года № 269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по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населенного пункта (далее - классификация) определяет виды работ, выполняемых при содержании, текущем, среднем и капитальном ремонтах улиц населенного пункта (далее - улицы) и сооружений на них.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Классификации используются следующие определения: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управляющие улицами населенного пункта - физические и юридические лица, являющиеся собственниками улиц или осуществляющие деятельность по управлению улицами на праве хозяйственного ведения или оперативного управления;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улиц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улиц - это многослойная конструкция в пределах проезжей части улиц, воспринимающая нагрузку от автотранспортного средства и передающая ее на грунт; 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улиц - это период от момента сдачи дорог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дорожных сооружений при рациональном использовании выделяемых ресурсов;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зимнее содержание улиц - комплекс специфических работ, связанных с защитой уличных дорог и сооружений на них от снежных заносов, их своевременной расчисткой и борьбой с зимней скользкостью дорожных покрытий.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уличных дорог входят: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полоса отвода, конструктивные элементы дорог, обстановка и обустройство дорог;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водоотводные и водопропускные сооружения, мосты, путепроводы, транспортные развязки, виадуки, тоннели, защитные галереи; 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сооружения и устройства, предназначенные для повышения безопасности дорожного движения;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лесополосы, газоны, клумбы, цветники, декоративные насаждения, линейные жилые здания;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дорожно-эксплуатационной службы, оборудования и программные обеспечения для контроля и мониторинга движения автотранспортных средств;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воздушное пространство над ними в пределах установленного габарита.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уличных дорог и сооружений на них распределяются, исходя из видов проводимых ремонтных работ, установленных на основе материалов обследования и диагностики транспортно-эксплуатационного состояния дорог улицы и дорожных сооружений, и выработанной стратегии дорожно-ремонтных работ.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уличных дорог и сооружений на них включает в себя следующие работы: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дорожно-ремонтных работ и планирование потребных финансовых ресурсов;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дорог улицы и сооружений на них и предохранение их от преждевременного износа;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 актуализация нормативно - технической базы по проектированию, строительству, реконструкции, эксплуатации, включая ремонт и содержание улицы и дорожных сооружений на основе передового опыта и достижений науки и техники;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технологии и организация работ по ремонту и содержанию уличных дорог и сооружений на них;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регулирование и контроль за выполнением работ по управлению эксплуатацией улицы и сооружений на них;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научное, техническое сопровождение и мониторинг опытных участков улицы в рамках работ по текущему, среднему и капитальному ремонту улиц с организацией технологического сопровождения и мониторингом устроенных участков.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уличных дорог и сооружений на них входят: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дорог и сооружений на них с оценкой качества их содержания;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дорог и сооружений на них, паспортизация улицы и сооружений на них;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улицах;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постоянное обновление и поддержание в рабочем состоянии базы данных с соответствующим программным обеспечением о техническом уровне и транспортно-эксплуатационном состоянии улиц и сооружений на них.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дорожно-ремонтных работ и планирования финансовых ресурсов входят: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администрирование и управление единой информационной базой данных о транспортно-эксплуатационном состоянии уличных дорог и сооружений на них;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работ по содержанию и ремонтам на основе анализа информационного банка данных о транспортно-эксплуатационном состоянии дорог и сооружений на них;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стратегии дорожно-ремонтных работ улиц с прогнозированием состояния сети дорог. Составление текущих и перспективных планов дорожно-ремонтных работ, в том числе планов содержания сети дорог;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потребных финансовых ресурсов для сохранности и поддержания сети дорог в требуемом эксплуатационном состоянии;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организации и обеспечению безопасности и удобства движения транспорта на улицах входят: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режимов движения автотранспортных потоков, разработка схем разметки дорог, дислокации дорожных знаков, регулирование скоростей движения, организация автоматизированных систем управления движением;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производства строительных работ в пределах полосы отвода;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условий и согласований на примыканиях и пересечениях уличных дорог и сооружений на них с коммуникациями и инженерными сетями;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размещения объектов придорожного коммерческого сервиса.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обеспечению сохранности уличных дорог и сооружений на них и предохранения их от преждевременного износа входят: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пропаганда в средствах массовой информации порядка пользования улиц и их охраны;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проезда крупногабаритных и тяжеловесных транспортных средств;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рабочих программных продуктов в области ремонта и содержания улиц и сооружений на них и поддержание их в рабочем состоянии;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поисковые и инновационные работы по актуальным проблемам в области ремонта и содержания уличных дорог и сооружений на них с целью повышения их долговечности и экономичности.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организации, координации, регулированию и контролю за управлением эксплуатацией уличных дорог и сооружений на них входят: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дорожно-ремонтных работ по содержанию сети улиц и сооружений на них;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улиц и сооружений на них, составление отчетности;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дорог, совершенствование системы контроля и обеспечения качества дорожно-ремонтных работ, инструментальное обеспечение контроля качества.</w:t>
      </w:r>
    </w:p>
    <w:bookmarkEnd w:id="59"/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Работы по содержанию уличных дорог и сооружений на них осуществляются непрерывно в течение всего года.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своевременного проведения работ по содержанию уличных дорог и сооружений на них, их визуальный осмотр осуществляется ежедневно посредством патрулирования.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Предусматривается выполнение работ по предупреждению и исправлению повреждений уличных дорог и сооружений на них, которые планируются на основе результатов осмотров улиц по ведомостям дефектов, в пределах средств на содержание, согласно утвержденным нормативам финансирования.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результате проведения работ по содержанию уличных дорог должно быть обеспечено бесперебойное, безопасное и удобное движение транспортных средств, в течение всего года.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содержание, согласно действующим нормативам.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по содержанию уличных дорог и сооружений на них подразделяются на содержание в весенний, летний и осенний периоды, зимнее содержание, озеленение улиц и прочие работы.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работ по содержанию уличных дорог входит сбор, обработка и представление ежедневной круглогодичной информации с владельцев имуществ, в том числе: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уличных дорогах, включая информационное обеспечение средств массовой информации о проезжаемости уличных дорог;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ДТП;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работах в период пропуска талых и паводковых вод;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снегоуборочных машин и механизмов в зимнее время;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обработка информации, администрирование и управление единым информационным банком данных о транспортно-эксплуатационном состоянии уличных дорог и сооружений на них.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содержании уличных дорог и сооружений на них в весенний, летний, осенний и зимний периоды, то есть круглогодично выполняют следующие работы: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уличных дорог и сооружений на них;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подсыпкой, обеспечивающей безопасное движение транспортных средств на отдельных участках;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защитных, укрепительных и регуляционных сооружений с заменой отдельных элементов и использованием нового материала;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 с добавлением или без добавления материала, обеспечивающих безопасное движение транспортных средств;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передачей в утилизацию вырубленного материала;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асфальтобетонных покрытиях;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уличных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дорог;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уличных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уличных дорог хлористым кальцием, битумом и другими материалами;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уличных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дорог, объектам организации движения, связи, освещению: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очистка от пыли, грязи и мусора, мойка;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программного обеспечения для контроля и мониторинга движения автотранспортных средств;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и эксплуатация навигационной системы для контроля движения транспортных средств, осуществляющих содержание и ремонт уличных дорог общего пользования;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существующих уличных дорогах устройство дорожных ограждений,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электроснабжение, при этом объемы работ определяются технической документацией.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ограждений, исходя из безопасности проезда по предписанию заказчика;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локальное восстановление окрасочного слоя (подкраска) перильного ограждения металлических элементов мостов;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дорогами улиц;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передачей в утилизацию мусора и вырубленного материала;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асфальтобетонном покрытии тротуаров;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дополнительным работам по зимнему содержанию относятся: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Озеленение уличных дорог выполняется для защиты от снежных и песчаных заносов,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уходу за лесопосадками относятся следующие работы: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почвой (тракторная культивация, рыхление почвы в рядах, химическая борьба с сорняками);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приуличных насаждений;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новых, полив и уход за существующими зелеными насаждениями на производственных базах.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созданию, восстановлению лесопосадок и декоративному оформлению относятся следующие работы: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питомники, лесопосадки и декоративное оформление, выращивание саженцев;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лесополос и декоративного оформления, в том числе на производственных базах;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и посадка лесополос и декоративного оформления;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колодцев, скважин, поливочных водопроводов и дренирующих канав.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уходу за клумбами, цветниками, газонами и декоративными насаждениями на развязках относятся следующие работы: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рассады;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посадка, полив и прополка;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сорняков;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осенью однолетних растений.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прочим работам относятся: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сторожевая, в том числе специализированная, и пожарная охрана уличных дорог и дорожных сооружений;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патрулирование уличных дорог с целью определения состояния уличных дорог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уличных дорогах;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и механическая борьба с карантинными растениями и вредителями в придорожной полосе.</w:t>
      </w:r>
    </w:p>
    <w:bookmarkEnd w:id="206"/>
    <w:bookmarkStart w:name="z2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уличных дорог и сооружений на них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Текущий ремонт уличных дорог предусматривает комплекс работ, выполняемых в порядке предупреждения возникновения аварийных ситуаций, дефектов на уличных дорогах, а также неотложного восстановления и ремонта уличных дорог, проводимых в течение всего года, включая мероприятия по ремонту разрушенных участков, выполняемых маршрутным способом.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уличных дорог по ведомостям дефектов, в пределах средств на текущий ремонт, согласно нормативов финансирования.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текущем ремонте уличных дорог и сооружений на них выполняются следующие работы: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искусственным сооружениям: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обстановке и обустройству дорог объектам организации движения, связи, освещения: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существующих и устройство новых тротуаров и пешеходных дорожек; 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надземных переходов на участках дорог;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251"/>
    <w:bookmarkStart w:name="z27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и сооружений на них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Средний ремонт предусматривает периодическое выполнение работ, связанных с восстановлением первоначальных эксплуатационных качеств дороги и сооружений на них. 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технической документации необходимо вести на основании топогеодезических изысканий. Для обеспечения водоотвода с проезжей части улиц населенных пунктов, формирования продольного профиля и поперечных уклонов улиц, геометрические параметры проезжей части должны соответствовать СП РК 3.01-101-2013, СН РК 3.03-01-2013, СП РК 3.03-101-2013. В техническую документацию необходимо включать продольный профиль и поперечные профили ремонтируемых улиц.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среднем ремонте улиц и дорожных сооружений выполняют следующие работы: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подсыпка/срезка земляного полотна, по результатам топогеодезических изысканий.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 с асфальтобетонным покрытием: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 выравнивающего слоя и поверхностную обработку или слоя износа на всем протяжении ремонтируемого участка;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2-х слоев асфальтобетонного покрытия;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слоев покрытия дорожной одежды с предварительным фрезерованием и укладкой верхнего слоя, а при необходимости нижнего и выравнивающего слоев; 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 (улицы), с соответствующим расчҰтом по усилению дорожной одежды, протяженностью не более 15 километров;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 (улицы), протяженностью не более 15 километров;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 восстановление водоотводного лотка под деформационными швами;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бетоноконструкций (плит, балок, арок и других элементов);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перестройка водопропускных труб с увеличением пропускной способности;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водопропускных труб для предотвращения подтопления территорий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 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 объектам организации движения, связи, освещению: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ремонт существующих тротуаров и пешеходных дорожек на участках дорог, проходящих через населенные пункты;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покрытия на посадочных площадках автобусных остановок; 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отдельно расположенных от проезжей части улиц велосипедных дорожек;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на новое место подпадающих под уширение инженерных сетей (объектов организации движения, связи, освещению) при уширении небольших по протяженности участков улиц;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парковок у социально значимых объектов;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парковок, стоянок для автомобилей съездов и переездов, летних и тракторных путей;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уличного освещения протяженностью не более 1 км на одну улицу с подключением к существующей сети;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существующего уличного освещения на действующей линии без увеличения мощности;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автодорог (подпорных стен, информационных панно и других сооружений);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бортового (бордюрного) камня;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восстановление, переустановка или замена бортового (бордюрного) камня, вышедшего из строя;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придорожно-арычной открытой системы с частичной заменой вышедших из строя лотков,;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придорожно-арычной открытой системы, для предотвращения подтопления жилых домов и общественных объектов;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люков колодцев в уровень с дорожным покрытием;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решеток водоприемных колодцев в уровень с дорожным покрытием;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люков колодцев;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поврежденных участков (сегментов) металлических барьерных ограждений, шумозащитных экранов, в том числе с заменой на новые;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либо замена автопавильонов.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дороги и безопасность движения транспортных средств.</w:t>
      </w:r>
    </w:p>
    <w:bookmarkEnd w:id="352"/>
    <w:bookmarkStart w:name="z37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и сооружений на них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Капитальный ремонт уличных дорог предусматривает периодическое выполнение работ, связанных с повышением транспортно-эксплуатационного состояния дороги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Участки дорог, подлежащие капитальному ремонту, устанавливаются на основе межремонтных сроков службы и результатов диагностики дороги.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капитальном ремонте разрешается производить отдельные спрямления дороги, как в плане, так и в продольном профиле, протяженностью до 25 процентов от общей длины ремонтируемого участка дороги.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стоянок улиц, остановочных павильонов и остановочных карманов;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дорог, расположенных в зоне работ по капитальному ремонту дорог;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разрушений.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а также на переходно-скоростных полосах к ним;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ними.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 объектам организации движения, связь и освещению дорог: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 площадок;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уличных дорогах общего пользования, включая уширение полос в целях увеличения пропускной способности;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работы).</w:t>
      </w:r>
    </w:p>
    <w:bookmarkEnd w:id="3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