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d457" w14:textId="b08d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21 октября 2015 года № 417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июля 2017 года № 294. Зарегистрировано Департаментом юстиции Северо-Казахстанской области 31 июля 2017 года № 4279. Утратило силу постановлением акимата Северо-Казахстанской области от 19 декабря 2018 года № 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туризма" от 21 октября 2015 года № 417 (опубликовано 24 декабря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3477)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предпринимательства и туризма акимата Северо-Казахстанской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Северо-Казахстанской области от 24 июля 2017 года № 294 Утвержден постановлением акимата Северо-Казахстанской области от 21 октября 2015 года № 417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(далее -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Стандарт), утвержденным приказом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№ 11578), оказывается местным исполнительным органом области указанным в приложении 1 к настоящему Регламенту (далее – услугодатель).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предоставление туристской информации, в том числе о туристском потенциале, объектах туризма и лицах, осуществляющих туристскую деятельность.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с 9.00 до 17.30 часов, с перерывом на обед с 13.00 до 14.30 часов.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личной явки услугополучателя, в том числе лиц, относимых к социально уязвимым слоям населения государственная услуга оказывается по доверенности.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по форме согласно приложению к Стандарту.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заявление, выдает услугополучателю талон о приеме документов в произвольной форме с указанием даты принятия, фамилии, имени и отчества (при его наличии) лица, принявшего заявление и передает руководителю услугодателя – 20 (двадцать) минут;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и передает ответственному исполнителю услугодателя для исполнения – 3 (три) часа;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подготавливает проект результата оказания государственной услуги и передает руководителю для подписания - 3 (три) рабочих дня;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 для дальнейшей передачи услугополучателю – 20 (двадцать) минут;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результат оказания государственной услуги и выдает услугополучателю - 20 (двадцать) минут.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в пункте 13 настоящего стандарта государственной услуги.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(для физического лица);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(для юридического лица);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почтовый адрес.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номер и дата жалобы подписывается услугополучателем.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проекта результата оказания государственной услуги;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заявление, выдает услугополучателю талон о приеме документов и передает руководителю услугодателя - 20 (двадцать) минут;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и передает ответственному исполнителю услугодателя для исполнения - 3 (три) часа;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подготавливает проект результата оказания государственной услуги и передает руководителю для подписания - 3 (три) рабочих дня;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 для дальнейшей передачи услугополучателю - 20 (двадцать) минут;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результат оказания государственной услуги и выдает услугополучателю - 20 (двадцать) минут.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"Государственной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"Представление туристской информации, в том числе о туристском потенциале, объектах туризма и лицах, осуществляющих туристскую деятельность"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625"/>
        <w:gridCol w:w="3230"/>
        <w:gridCol w:w="7048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6"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предпринимательства и туризма акимата Северо-Казахстанской области"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58, кабинет 517,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8(7152)-50-22-89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государственных услуг "Представление туристской информации, в том числе о туристском потенциале, объектах туризма и лицах, осуществляющих туристскую деятельность"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бизнес-процедур на оказание государственных услуг "Представление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