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0a84" w14:textId="8a50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субсидирование развития семеноводства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июля 2017 года № 279. Зарегистрировано Департаментом юстиции Северо-Казахстанской области 14 июля 2017 года № 4257.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Республики Казахстан № 10190),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на субсидирование развития семеноводства: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оригинальным семенам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элитным семенам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14 марта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13 июля 2017 года № 279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оригинальным семенам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18.10.2017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4761"/>
        <w:gridCol w:w="938"/>
        <w:gridCol w:w="5259"/>
      </w:tblGrid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субъекта в области семеноводства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"Северо-Казахстанская сельскохозяйственная опытная станция"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"Тукым"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13 июля 2017 года № 279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элитным семенам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Северо-Казахстанской области от 18.10.2017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1459"/>
        <w:gridCol w:w="1053"/>
        <w:gridCol w:w="7524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Количество, тонн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1505,2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черная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1145,85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1756,3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1783,042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4160,179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1735,567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