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f066" w14:textId="c93f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июля 2017 года № 274. Зарегистрировано Департаментом юстиции Северо-Казахстанской области 14 июля 2017 года № 4256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Республики Казахстан № 11094),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от 18 августа 2016 года № 312 (опубликовано 05 сентября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3866).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 и распространяется на правоотношения, возникшие с 21 февраля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13 июля 2017 года № 274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  <w:bookmarkEnd w:id="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культуры:</w:t>
            </w:r>
          </w:p>
          <w:bookmarkEnd w:id="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  <w:bookmarkEnd w:id="1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  <w:bookmarkEnd w:id="1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ЛҰн</w:t>
            </w:r>
          </w:p>
          <w:bookmarkEnd w:id="1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  <w:bookmarkEnd w:id="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</w:t>
            </w:r>
          </w:p>
          <w:bookmarkEnd w:id="1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  <w:bookmarkEnd w:id="1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культуры:</w:t>
            </w:r>
          </w:p>
          <w:bookmarkEnd w:id="1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 года жизни, посеянные на пашне и (или) для целей залужения и (или)коренного улучшения сенокосных и пастбищных угодий</w:t>
            </w:r>
          </w:p>
          <w:bookmarkEnd w:id="1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многолетние травы первого года жизни, посеянные на пашне и (или) для целей залужения и (или)коренного улучшения сенокосных и пастбищных угодий</w:t>
            </w:r>
          </w:p>
          <w:bookmarkEnd w:id="1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(за исключением зерновых колосовых культур)</w:t>
            </w:r>
          </w:p>
          <w:bookmarkEnd w:id="1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на силос </w:t>
            </w:r>
          </w:p>
          <w:bookmarkEnd w:id="2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силос</w:t>
            </w:r>
          </w:p>
          <w:bookmarkEnd w:id="2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bookmarkEnd w:id="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13 июля 2017 года № 274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776"/>
        <w:gridCol w:w="2064"/>
        <w:gridCol w:w="2064"/>
        <w:gridCol w:w="2064"/>
        <w:gridCol w:w="2064"/>
        <w:gridCol w:w="2064"/>
      </w:tblGrid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"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города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сданные на переработку перерабатывающему предприятию (норматив субсидий на 1 тонну, тенге):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лҰн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рыжик, соя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"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4"/>
        <w:gridCol w:w="1944"/>
        <w:gridCol w:w="1944"/>
        <w:gridCol w:w="2351"/>
        <w:gridCol w:w="4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(норматив субсидий на 1 гектар, тенге):</w:t>
            </w:r>
          </w:p>
          <w:bookmarkEnd w:id="40"/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сданная на переработку на сахарный завод (норматив субсидий на 1 тонну, тенге)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 года жизни</w:t>
            </w:r>
          </w:p>
          <w:bookmarkEnd w:id="41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многолетние травы первого года жизни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зерновых колосовых культур)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2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3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4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5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6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7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8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49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0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1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2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3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4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bookmarkEnd w:id="55"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