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7f58" w14:textId="9087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июня 2017 года № 246. Зарегистрировано Департаментом юстиции Северо-Казахстанской области 10 июля 2017 года № 4247. Утратило силу постановлением акимата Северо-Казахстанской области от 1 октября 2018 года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01.10.2018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5 Закона Республики Казахстан от 10 марта 2004 года "Об обязательном страховании в растениеводстве",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формы, предоставляемой информации и документов для: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страховщика, общества взаимного страхования в растениеводстве,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местного исполнительного органа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сроки предоставления информации: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страхователем – в течение одного месяца после заключения договора обязательного страхования со страховщиком или обществом взаимного страхования в адрес отделов сельского хозяйства районов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страховщиком – еженедельно (по вторникам) агенту по формам, обществом взаимного страхования в растениеводстве – еженедельно (по вторникам) агенту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коммунальному государственному учреждению "Управление сельского хозяйства акимата Северо-Казахстанской области"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агентом – еженедельно (по четвергам) коммунальному государственному учреждению "Управление сельского хозяйства акимата Северо-Казахстанской области"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местным исполнительным органом района – еженедельно (по пятницам) коммунальному государственному учреждению "Управление сельского хозяйства акимата Северо-Казахстанской области"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форм и сроков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им контрольных функций" от 16 октября 2015 года № 414 (опубликовано в Эталонном контрольном банке нормативных правовых актов Республики Казахстан в электронном виде от 9 декабря 2015 года, зарегистрировано в Реестре государственной регистрации нормативных правовых актов за № 3468).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области" Государственное учреждение "Отдел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____________________района"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районов, страхователей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____ _____________ года)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2040"/>
        <w:gridCol w:w="2312"/>
        <w:gridCol w:w="1095"/>
        <w:gridCol w:w="1095"/>
        <w:gridCol w:w="2313"/>
        <w:gridCol w:w="2314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16"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району:*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области:*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392"/>
        <w:gridCol w:w="1122"/>
        <w:gridCol w:w="1122"/>
        <w:gridCol w:w="1123"/>
        <w:gridCol w:w="1123"/>
        <w:gridCol w:w="1123"/>
        <w:gridCol w:w="1123"/>
        <w:gridCol w:w="1123"/>
        <w:gridCol w:w="1123"/>
      </w:tblGrid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гектар**</w:t>
            </w:r>
          </w:p>
          <w:bookmarkEnd w:id="20"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застра-хованной площади,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Пше-ница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Яч-мень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21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  <w:bookmarkEnd w:id="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28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не заполняется страхователем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не заполняется страховщиком, обществом взаимного страхования и агентом.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отчество, должность руководителя)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районов, страхователей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____ _____________ года)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312"/>
        <w:gridCol w:w="2114"/>
        <w:gridCol w:w="1279"/>
        <w:gridCol w:w="1001"/>
        <w:gridCol w:w="1001"/>
        <w:gridCol w:w="1001"/>
        <w:gridCol w:w="1001"/>
        <w:gridCol w:w="1002"/>
        <w:gridCol w:w="1555"/>
      </w:tblGrid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36"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1464"/>
        <w:gridCol w:w="1180"/>
        <w:gridCol w:w="1180"/>
        <w:gridCol w:w="1180"/>
        <w:gridCol w:w="1180"/>
        <w:gridCol w:w="1180"/>
        <w:gridCol w:w="1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посевов, гектар</w:t>
            </w:r>
          </w:p>
          <w:bookmarkEnd w:id="40"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Неблаго-приятное природное явление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обследо-вание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страхования, единиц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  <w:bookmarkEnd w:id="4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43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 ______________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отчество, должность руководителя)            (подпись)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