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e13f" w14:textId="b53e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26 мая 2016 года № 181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июня 2017 года № 227. Зарегистрировано Департаментом юстиции Северо-Казахстанской области 20 июня 2017 года № 4230. Утратило силу постановлением акимата Северо-Казахстанской области от 28 мая 2018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социально-трудовой сфере" от 26 мая 2016 года № 181 (опубликовано 22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корпоративного перевода;";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координации занятости и социальных программ акимата Северо-Казахстанской области".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1. Общие положения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регламент государственной услуги)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регламент государственной услуги) разработан в соответствии со стандартом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стандарт государственной услуги),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 оказывается местным исполнительным органом области (далее – услугодатель).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платно/бесплатно физическим и юридическим лицам (далее – услугополучатель):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 за выдачу и (или) продление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2016 года № 459 "Об установлении ставок сбора за выдачу и (или) продление разрешения на привлечение иностранной рабочей силы в Республику Казахстан";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услугополучателю на бесплатной основе.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приложению 7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приказом исполняющего обязанности Министра здравоохранения и социального развития Республики Казахстан от 27 июня 2016 года № 559 (зарегистрирован в Реестре государственной регистрации нормативных правовых актов № 14170) (далее – Правила) услугодателя о принятии им решения о выдаче либо продлении разрешения на привлечение иностранной рабочей силы в Республику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и выдача результата оказания государственной услуги осуществляются через: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пунктом 10 стандарта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работодателями иностранной рабочей силы в рамках внутрикорпоративного перевода: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требования, установленными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, прием заявлений и выдача результата оказания государственной услуги осуществляется следующим днем).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или переоформления разрешения на привлечение иностранной рабочей силы услугополучателем (работодателем):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при привлечении сезонных иностранных работников: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заявление);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(далее – сведения о привлекаемых иностранных работниках) в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 (далее – квалификационные требования)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иностранного работника;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по первой, второй, третьей, и четвертой категориям: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и переводы (если документ не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информацию о трудовой деятельности работника (при наличии квалификационных требований по стажу работы по соответствующей профессии),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документ, содержащий информацию о трудовой деятельности работника);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30 человек, иностранных работников, прибывших для самостоятельного трудоустройства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справок иностранцу 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гражданства, утвержденных приказом Министра здравоохранения и социального развития Республику Казахстан от 13 июня 2016 года № 503, по разрешениям, выдаваемым в рамках квот по странам исхода, при наличии ратифицированных и уполномоченным органом по вопросам занятости населения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нотариально засвидетельствованная копия документа об условиях по местному содержанию в кадрах для приоритетных проектов);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31 Правил);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 - 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иностранного работника;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при привлечении сезонных иностранных работников: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по первой, второй, третьей, и четвертой категориям: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языках),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31 Правил);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 трудовой деятельности работника;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засвидетельствованного документа об условиях по местному содержанию в кадрах для приоритетных проектов;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разрешения на привлечение иностранной рабочей силы: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внесение сбора за выдачу разрешения;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внесение сбора за выдачу разрешения;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и переоформления разрешения на привлечение иностранной рабочей силы в рамках внутрикорпоративного перевода: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перевод (если документ не заполнен на государственном или русском языке)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либо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учрежденным/прошедшим учетную регистрацию в Республике Казахстан (далее – нотариально заверенный перевод трудового договора либо письма или соглашения);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 (в произвольной форме) (далее – информация о выполнении особых условий);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документов и переводов (если документ не заполнен на государственном или русском языках), об образовании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информацию о трудовой деятельности работника;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местном содержании в кадрах при привлечении иностранных работников в рамках внутрикорпоративного перевода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информация о местном содержании в кадрах в рамках ВКП);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согласования особых условий выдачи разрешений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форма согласования особых условий);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перевода трудового договора либо письма или соглашения;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языках),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 трудовой деятельности работника;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согласования особых условий выдачи разрешений;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продления разрешения на привлечение иностранной рабочей силы в рамках внутрикорпоративного перевода: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разрешений;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иностранного работника;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особых условий;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местном содержании в кадрах в рамках ВКП;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продления срока разрешений;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привлекаемых иностранных работниках;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иностранного работника.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(работодателем) всех необходимых документов: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услугополучателю – выдается отрывной талон заявления с указанием даты регистрации и даты получения государственной услуги, фамилия, имя, отчества (при его наличии) лица, принявшего документы и соответствующая расписка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представленные услугополучателем,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5 (пять) рабочих дней;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 о выдаче результата оказания государственной услуги, 1 (один) рабочий день;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от услугополучателя копии документов, подтверждающие внесение сбора за выдачу разрешения, в течение 10 (десять) рабочих дней со дня получения уведомления о выдаче результата оказания государственной услуги;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часа;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 (работодателю):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 (работодателю):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рабочих дня;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ответственному исполнителю услугодателя для выдачи услугополучателю, 2 (два) часа;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 о выдаче результата оказания государственной услуги, 1 (один) рабочий день;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от услугополучателя копии документов, подтверждающие внесение сбора за выдачу разрешения, в течение 10 (десять) рабочих дней со дня получения уведомления о выдаче результата оказания государственной услуги;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часа;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 (работодателям) в рамках внутрикорпоративного перевода: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услугополучателем,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6 (шесть) рабочих дней;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 (работодателю) в рамках внутрикорпоративного перевода: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 (работодателю) в рамках внутрикорпоративного перевода: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через портал, осуществляет их регистрацию, выдает отрывной талон заявления с указанием даты регистрации и даты получения государственной услуги, фамилии и инициалов лица, принявшего документы и расписку с указанием перечня принятых документов, получает письменное согласие услугополучателя (работодателя)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(двадцать) минут.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решения о результате оказания государственной услуги;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 о результате оказания государственной услуги;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услугополучателя о результате оказания государственной услуги;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копий документов, подтверждающих внесение сбора за выдачу разрешения;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результата оказания государственной услуги;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подписанный результат оказания государственной услуги;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выданный услугополучателю либо направленный в "личный кабинет" услугополучателя результат оказания государственной услуги.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решения о результате оказания государственной услуги;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 о результате оказания государственной услуги;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услугополучателю либо направленный в "личный кабинет" услугополучателя результат оказания государственной услуги.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решения о результате оказания государственной услуги;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 о результате оказания государственной услуги;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услугополучателя о результате оказания государственной услуги;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копий документов, подтверждающих внесение сбора за выдачу разрешения;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результата оказания государственной услуги;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подписанный результат оказания государственной услуги;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выданный услугополучателю либо направленный в "личный кабинет" услугополучателя результат оказания государственной услуги.</w:t>
      </w:r>
    </w:p>
    <w:bookmarkEnd w:id="193"/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услугодателя, 2 (два) часа;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услугодателя, 5 (пять) рабочих дней;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результате оказания государственной услуги, 1 (один) рабочий день;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от услугополучателя копии документов, подтверждающие внесение сбора за выдачу разрешения, в течение 10 (десять) рабочих дней со дня получения уведомления о выдаче результата оказания государственной услуги;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часа;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 (работодателю):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 (работодателю):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рабочих дня;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ответственному исполнителю услугодателя для выдачи услугополучателю, 2 (два) часа;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 о выдаче результата оказания государственной услуги, 1 (один) рабочий день;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от услугополучателя копии документов, подтверждающие внесение сбора за выдачу разрешения, в течение 10 (десять) рабочих дней со дня получения уведомления о выдаче результата оказания государственной услуги;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2 (два) часа;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 в рамках внутрикорпоративного перевода: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услугодателя, 2 (два) часа;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услугодателя, 6 (шесть) рабочих дней;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 (работодателю) в рамках внутрикорпоративного перевода: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 (работодателю) в рамках внутрикорпоративного перевода: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документов, 20 (двадцать) минут.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2 (два) часа;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2 (два) часа;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4 (четыре) рабочих дня;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услуги, и передает ответственному исполнителю услугодателя для выдачи услугополучателю, 2 (два) часа;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либо направляет в "личный кабинет" услугополучателя в форме электронного документа, подписанного ЭЦП руководителя услугодателя, 20 (двадцать) минут.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2-7 к настоящему регламенту государственной услуги.</w:t>
      </w:r>
    </w:p>
    <w:bookmarkEnd w:id="250"/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234"/>
        <w:gridCol w:w="7654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262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координации занятости и социальных программ акимата Северо-Казахстанской области"</w:t>
            </w:r>
          </w:p>
          <w:bookmarkEnd w:id="263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64</w:t>
            </w:r>
            <w:r>
              <w:br/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9.00 часов до 17.30 часов с перерывом на обед с 13.00 часов до 14.30 часов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64"/>
    <w:bookmarkStart w:name="z27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разрешения на привлечение иностранной рабочей силы (через услугодателя):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67"/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 (через услугодателя):</w:t>
      </w:r>
    </w:p>
    <w:bookmarkEnd w:id="268"/>
    <w:bookmarkStart w:name="z279" w:id="269"/>
    <w:p>
      <w:pPr>
        <w:spacing w:after="0"/>
        <w:ind w:left="0"/>
        <w:jc w:val="left"/>
      </w:pP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8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70"/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 (через услугодателя):</w:t>
      </w:r>
    </w:p>
    <w:bookmarkEnd w:id="271"/>
    <w:bookmarkStart w:name="z283" w:id="272"/>
    <w:p>
      <w:pPr>
        <w:spacing w:after="0"/>
        <w:ind w:left="0"/>
        <w:jc w:val="left"/>
      </w:pP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73"/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разрешения на привлечение иностранной рабочей силы в рамках внутрикорпоративного перевода (через услугодателя):</w:t>
      </w:r>
    </w:p>
    <w:bookmarkEnd w:id="274"/>
    <w:bookmarkStart w:name="z287" w:id="275"/>
    <w:p>
      <w:pPr>
        <w:spacing w:after="0"/>
        <w:ind w:left="0"/>
        <w:jc w:val="left"/>
      </w:pP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76"/>
    <w:bookmarkStart w:name="z2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 в рамках внутрикорпоративного перевода (через услугодателя):</w:t>
      </w:r>
    </w:p>
    <w:bookmarkEnd w:id="277"/>
    <w:bookmarkStart w:name="z291" w:id="278"/>
    <w:p>
      <w:pPr>
        <w:spacing w:after="0"/>
        <w:ind w:left="0"/>
        <w:jc w:val="left"/>
      </w:pP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79"/>
    <w:bookmarkStart w:name="z2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 в рамках внутрикорпоративного перевода (через услугодателя):</w:t>
      </w:r>
    </w:p>
    <w:bookmarkEnd w:id="280"/>
    <w:bookmarkStart w:name="z295" w:id="281"/>
    <w:p>
      <w:pPr>
        <w:spacing w:after="0"/>
        <w:ind w:left="0"/>
        <w:jc w:val="left"/>
      </w:pP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29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82"/>
    <w:bookmarkStart w:name="z29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портал: </w:t>
      </w:r>
    </w:p>
    <w:bookmarkEnd w:id="283"/>
    <w:bookmarkStart w:name="z29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