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1975" w14:textId="4a81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мая 2017 года № 173. Зарегистрировано Департаментом юстиции Северо-Казахстанской области 6 июня 2017 года № 4208. Утратило силу постановлением акимата Северо-Казахстанской области от 9 июля 2021 года № 136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9.07.2021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опорных сельских населенных пунктов, утвержденной Приказом Министра национальной экономики Республики Казахстан от 2 февраля 2016 года № 53 "Об утверждении методики определения опорных сельских населенных пунктов" (зарегистрирован в Реестре государственной регистрации нормативных правовых актов за № 13375)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опорных сельских населенных пунктов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экономики акимата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постановления в эталонном контрольном банке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"Управление экономики акимата Северо-Казахстанской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04 мая 2017 года № 173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8"/>
        <w:gridCol w:w="2312"/>
        <w:gridCol w:w="2878"/>
        <w:gridCol w:w="3522"/>
      </w:tblGrid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Арыкбалыкский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Горьковское 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Аккайынский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Кайранкольский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Hовоникольский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Hовоникольское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Петерфельдский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Hовомихайловский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Hовомихайловка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Тахтабродский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Келлеровский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Hовопокровский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Hовопокровка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