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ae1" w14:textId="07e2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мая 2017 года № 178. Зарегистрировано Департаментом юстиции Северо-Казахстанской области 12 мая 2017 года № 4182. Утратило силу постановлением акимата Северо-Казахстанской области от 13 марта 2018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15 марта 2016 года № 80 (опубликовано 14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3697);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15 марта 2016 года № 80 "Об утверждении видов субсидируемых удобрений и норм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27 октября 2016 года № 412 (опубликовано 21 декабря 2016 года в Эталонном контрольном банке нормативных правовых актах Республики Казахстан, зарегистрировано в Реестре государственной регистрации нормативных правовых актов № 3948).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7 марта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10 мая 2017 года № 178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Северо-Казахстанской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80"/>
        <w:gridCol w:w="3210"/>
        <w:gridCol w:w="93"/>
        <w:gridCol w:w="7095"/>
        <w:gridCol w:w="1"/>
        <w:gridCol w:w="241"/>
        <w:gridCol w:w="97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10"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сложное азотно-фосфорное серосодержащее марки 20:20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Q12 Хелат железа DTPA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K2O-14, экстракт водорослей - 2,9, свободные аминокислоты-2,4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аминокислоты-3,4, N-5, органический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P2O5-14,6, K2O-9,5,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P2O5-9, K2O-18, Mn-0,1, Zn-0,1, B-0,05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органический N-2, органический C-17, P2O5-6, K2O-21, MgO-2, Cu-0,08, Fe-0,2, Mn-0,1, Zn-0,01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N-16, аммиачный азот N-1, мочевина-15, P2O5-5,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K2O-5, SO3-30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N-7,6, аммонийный N-4,8, 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общий N-5,53, нитратный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 – калийные удобрения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