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f4b3" w14:textId="0fef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водоснабжению для потребителей, не имеющих приборов учета, в городе Петропавловск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4 апреля 2017 года № 133. Зарегистрировано Департаментом юстиции Северо-Казахстанской области 28 апреля 2017 года № 4169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нормы потребления коммунальных услуг по водоснабжению для потребителей, не имеющих приборов учета, в городе Петропавловске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коммунальное государственное учреждение "Управление энергетики и жилищно-коммунального хозяйства акимата Северо-Казахстанской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Северо-Казахстанской области от 4 апреля 2017 года № 133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водоснабжению для потребителей, не имеющих приборов учета в городе Петропавловске Северо-Казахстанской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2384"/>
        <w:gridCol w:w="1447"/>
        <w:gridCol w:w="1579"/>
        <w:gridCol w:w="640"/>
        <w:gridCol w:w="2805"/>
        <w:gridCol w:w="777"/>
        <w:gridCol w:w="1581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водопотребления в литрах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Потребители, проживающие в одноквартирных жилых домах усадебного типа, осуществляющие разбор воды на уличных водоколонках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Одноквартирные жилые дома усадебного типа с водопроводом, но без канализации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Одноквартирные жилые дома усадебного типа с водопроводом и канализацией без ванн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многоквартирные здания с быстродействующими газовыми водонагревателями и многоточечным водоразбором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Жилые многоквартирные здания с централизованными холодным и горячим водоснабжением и канализацией, оборудованные умывальниками, мойками, душами и/или 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квартирного типа с общими душевыми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квартирного типа с душами при всех жилых ячейках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с общими кухнями и блоками душевых на этажах при жилых комнатах в каждой секции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Умывальник со смесителем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прибор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Мойка бытовая и лабораторная со смесителем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прибор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Раковина, мойка инвентарная с водоразборным краном и колонка лабораторная водоразборная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прибор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Мойка (для предприятий общественного питания) со смесителем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прибор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со смесителем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прибор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медицинская со смесителем условным диаметром, миллиметров: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прибор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прибор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прибор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ножная со смесителем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прибор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типа "Джакузи"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прибор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Душевая кабина с мелким душевым поддоном и смесителем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прибор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Душевая кабина с глубоким душевым поддоном и смесителем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прибор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 в групповой установке со смесителем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прибор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Гигиенический душ (биде) со смесителем и аэратором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прибор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 восходящий душ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прибор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Колонка в мыльне с водозаборным краном холодной или горячей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прибор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Унитаз со смывным бачком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прибор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Унитаз со смывным краном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прибор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Писсуар с полуавтоматическим смывным краном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прибор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фонтанчик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прибор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Поливочный кран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прибор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Писсуар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прибор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Посудомоечная машина бытовая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прибор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Посудомоечная машина производственная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прибор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Принимается по паспортным данным заводов - изготовителей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Механизированная мойка усовершенствованных покрытий проездов и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мойка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на 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Механизированная поливка усовершенствованных покрытий проездов и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на 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Поливка вручную (из шлангов) усовершенствованных покрытий тротуаров и проездов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на 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Поливка городских зеленых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на 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Поливка газонов и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 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Поливка посадок в грунтовых зимних теплицах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 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Поливка посадок в стеллажных зимних теплицах и грунтовых весенних теплицах, парниках всех типов, утепленном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 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Поливка посадок на приусадебных участках: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на 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плодовых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 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Гостиницы, гостиничные комплексы и мотели: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одна звезда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две звезды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три звезды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четыре звезды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пять звезд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Лечебные учреждения: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стационаром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Санатории и учреждения отдыха: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ваннами при всех жилых комнатах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душевыми кабинами при всех жилых комнатах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и медицинские центры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посетитель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реализующие готовые лекарственные 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работающий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приготавливающие лекарственные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работающий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учреждения: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образовательные учреждения общего типа, комплексы и центры дошкольного воспитания: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 дневным пребыванием детей со столовыми, работающими на полуфабрикатах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 столовыми, работающими на сырье и прачечными, оборудованными автоматическими стиральными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Семейный 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учреждения: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школа, средняя полная, школа, гимназия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отдыха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 и интернаты с учебными и спальными помещениями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розничной торговли: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с универсальным ассортиментом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работающий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непродовольственные с универсальным ассортиментом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работающий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Культурно-зрелищные учреждения: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кинотеатры, кинозалы, видеозалы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артист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клубные комплексы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посетитель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выставочно-музейные помещения, библиотеки, видеотеки, фототеки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посетитель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 и банно-оздоровительные комплексы: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помывкой и ополаскиванием в душе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посетитель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приемом оздоровительных процедур и ополаскиванием в душе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посетитель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душевая кабина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посетитель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 кабина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посетитель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и помещения для учреждений и организаций: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 научно-исследовательских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работающий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прибор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технологическим требованиям в соответствии с заданием на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 заведения: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 высших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студент и 1 преподаватель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прибор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общественного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приготовления пищи: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реализуемой в обеденном зале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условное блюдо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продаваемой на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условное блюдо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приготовления полуфабрикатов, в том числе высокой степени готовности: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мясные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рыбные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овощные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кулинарные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Спортивные сооружения — стадионы спортзалы, плавательные бассейны и так далее: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зрителей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спортсменов (с учетом приема душа)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спортсмен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бассейна (работающего в режиме рециркуляции с очисткой)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от объема ванны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ледяного покрытия: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первоначальная заливка и наращивание слоя льда до расчетной толщины (5 сантиметров)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квадратный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подготовка поверхности льда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поливку: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футбольного поля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открытых плоскостных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бытового обслуживания: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Прачечные автоматизированные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килограмм сухого белья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туалеты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человек/час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 помещения промышленных и производственных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душевая сетка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Цехи с тепловыделениями свыше 84 килоджоуля на 1 метр кубический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 на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Остальные цехи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 на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