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f29f" w14:textId="467f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29 февраля 2016 года № 62 "Об утверждении Правил расчета норм образования и накопления коммунальных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апреля 2017 года № 135. Зарегистрировано Департаментом юстиции Северо-Казахстанской области 26 апреля 2017 года № 4160. Утратил силу постановлением акимата Северо-Казахстанской области от 27 октября 2021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Северо-Казахстанской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расчета норм образования и накопления коммунальных отходов" от 29 февраля 2016 года № 62 (опубликовано 19 апреля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3675)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в Северо-Казахстанской области (далее – Правила),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расчета норм образования и накопления коммунальных отходов";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постановлением,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отходы производства – остатки сырья, материалов, иных изделий и продуктов, образовавшиеся в процессе производства и утратившие полностью или частично исходные потребительские свойства;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отходы потребления – остатки продуктов, изделий и иных веществ, образовавшихся в процессе их потребления или эксплуатации, а также товары (продукция), утратившие полностью или частично исходные потребительские свойства;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– коммунальные отходы в твердой форме.".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природных ресурсов и регулирования природопользования акимата Северо-Казахстанской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