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b3c0" w14:textId="923b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15 июня 2016 года № 215 "Об утверждении регламентов государственных услуг в сфере медицинской и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марта 2017 года № 122. Зарегистрировано Департаментом юстиции Северо-Казахстанской области 24 апреля 2017 года № 4154. Утратило силу постановлением акимата Северо-Казахстанской области от 17 июня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медицинской и фармацевтической деятельности" от 15 июня 2016 года № 215 (опубликован 11 июля 2016 года в информационно-правовой системе "Әділет", зарегистрирован в Реестре государственной регистрации нормативных правовых актов за № 3784)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утвержденным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деятельность", утвержденным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утвержденным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оказывается коммунальным государственным учреждением "Управление здравоохранения акимата Северо-Казахстанской области", при непосредственном обращении субъекта здравоохранения, претендующего на оказание гарантированного объема бесплатной медицинской помощи (далее – услугополучателя) или его представителя к услугодателю, согласно приложению 1 к настоящему регламенту.";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предоставления услугополучателем неполного пакета документов и (или) документов с истекшим сроком действия согласно перечню, предусмотренному пунктом 4настоящего регламента,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11 к стандарту.".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здравоохранения акимата Северо-Казахстанской области".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15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медицинскую деятельность" (далее - регламент) разработан в соответствии со стандартом государственной услуги "Выдача лицензии на медицинскую деятельность",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№11356) (далее – стандарт).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услуги: электронная (частичноавтоматизированная) и (или) бумажная.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"электронной" очереди, без ускоренного обслуживания.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круглосуточно.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платно физическим и юридическим лицам (далее – услугополучатель).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 (далее - МРП);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МРП;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физического или юридического лица (либо его представителя по доверенности) и предоставление следующих документов: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приложениям 1 или 2 к стандарту;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- для физического лица (требуется для идентификации личности);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право собственности или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или среднем медицинском образовании (нотариально засвидетельствованные в случае непредставления оригинала для сверки);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удостоверений о прохождении переподготовки или свидетельств о прохождении повышения квалификации (нотариально засвидетельствованные в случае непредставления оригинала для сверки);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(нотариально засвидетельствованные в случае непредставления оригинала для сверки);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приложениям 1 или 2 к настоящему стандарту государственной услуги;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или среднем медицинском образовании (нотариально засвидетельствованные в случае непредставления оригинала для сверки);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о прохождении переподготовки или свидетельств о прохождении повышения квалификации (в случае непредставления оригинала для сверки);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работника, согласно заявляемым подвидам деятельности в соответствии со статьей 35 Трудового кодекса Республики Казахстан (нотариально засвидетельствованные в случае непредставления оригинала для сверки);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приложениям 3 или 4 к стандарту;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ПШЭП, для случаев переоформления лицензии;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приложению 6 или 7 к стандарту;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подтверждающего уплату в бюджет лицензионного сбора за право занятия отдельными видами деятельности;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приложениям 1 или 2 к стандарту;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физического лица (требуется для идентификации личности);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или среднем медицинском образовании (нотариально засвидетельствованные в случае непредставления оригинала);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о прохождении переподготовки или свидетельства о прохождении повышения квалификации (нотариально засвидетельствованные в случае непредставления оригинала);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работника, согласно заявляемым подвидам деятельности в соответствии со статьей 35 Трудового кодекса Республики Казахстан (нотариально засвидетельствованного в случае непредставления оригинала);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приложениям 1 или 2 к стандарту;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или среднем медицинском образовании (нотариально засвидетельствованные в случае непредставления оригинала);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о прохождении переподготовки или свидетельства о прохождении повышения квалификации (нотариально засвидетельствованные в случае непредставления оригинала);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работника, согласно заявляемым подвидам деятельности в соответствии со статьей 35 Трудового кодекса Республики Казахстан (нотариально засвидетельствованного в случае непредставления оригинала);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приложениям 3 или 4 к стандарту;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ПШЭП, для случаев переоформления лицензии;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приложению 6 или 7 к стандарту;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оплаты через ПШЭП;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право собственности или аренды или доверительного управления государственным имуществом на помещение или здание;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или среднем медицинском образовании;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удостоверений о прохождении переподготовки или свидетельств о прохождении повышения квалификации;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работника, согласно заявляемым подвидам деятельности в соответствии со статьей 35 Трудового кодекса Республики Казахстан;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право собственности, аренды или доверительного управления государственным имуществом на помещение или здание;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или среднем медицинском образовании;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удостоверений о прохождении переподготовки или свидетельств о прохождении повышения квалификации;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работника, согласно заявляемым подвидам деятельности в соответствии со статьей 35 Трудового кодекса Республики Казахстан;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ПШЭП, для случаев переоформления лицензии;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услугополучателя в качестве индивидуального предпринимателя, о лицензии, об оплате суммы лицензионного сбора (в случае оплаты через ПШЭП), о регистрации объекта недвижимости являющиеся государственными информационными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-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корпорацию-услугополучателю выдается расписка о приеме соответствующих документов;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"портал" - в личном кабинете услугополучателя отображается статус о принятии запроса для оказания государственной услуги.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 при непосредственном обращении, длительность его выполнения: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документов. В случае полноты представленных документов направляет запрос для получения согласования государственных органов на предмет соответствия заявителя требованиям, установленным действующим законодательством – 2 (два) рабочих дня.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услугополучателя на соответствие квалификационным требованиям и подготавливает результат либо мотивированный ответ об отказе в оказании государственной услуги –12 (двенадцать) рабочих дней;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либо мотивированный ответ об отказе в оказании государственной услуги–1 (один) час;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канцелярииуслугодателя выдает услугополучателю результат либо мотивированный ответ об отказе в оказании государственной услуги –15 (пятнадцать) минут.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лицензиии/или приложения к лицензии: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 – 2 (два) рабочих дня.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ответственный исполнитель рассматривает документы услугополучателя и подготавливает результат либо мотивированный ответ об отказе в оказании государственной услуги –1 (один) рабочий день;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канцелярииуслугодателя выдает услугополучателю результат либо мотивированный ответ об отказе в оказании государственной услуги–15 (пятнадцать) минут.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лицензиии/или приложения к лицензии: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документов, рассматривает документы услугополучателя и подготавливает результат либо мотивированный ответ об отказе в оказании государственной услуги – 2 (два) рабочих дня.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канцелярииуслугодателя выдает услугополучателю результат либо мотивированный ответ об отказе в оказании государственной услуги - 15 (пятнадцать) минут.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приема документов;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государственной услуги;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документа;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156"/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документов. В случае полноты представленных документов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 2 (два) рабочих дня.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услугополучателя на соответствие квалификационным требованиям и подготавливает результат либо мотивированный ответ об отказе в оказании государственной услуги –12 (двенадцать) рабочих дней;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либо мотивированный ответ об отказе в оказании государственной услуги–1 (один) час;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канцелярииуслугодателя выдает услугополучателю результат либо мотивированный ответ об отказе в оказании государственной услуги –15 (пятнадцать) минут.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лицензиии/или приложения к лицензии: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 – 2 (два) рабочих дня.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ответственный исполнитель рассматривает документы услугополучателя и подготавливает результат либо мотивированный ответ об отказе в оказании государственной услуги –1 (один) рабочий день;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канцелярииуслугодателя выдает услугополучателю результат либо мотивированный ответ об отказе в оказании государственной услуги–15 (пятнадцать) минут.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лицензиии/или приложения к лицензии: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документов, рассматривает документы услугополучателя и подготавливает результат либо мотивированный ответ об отказе в оказании государственной услуги – 2 (два) рабочих дня.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канцелярииуслугодателя выдает услугополучателю результат либо мотивированный ответ об отказе в оказании государственной услуги - 15 (пятнадцать) минут.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Государственную корпорацию, его длительность: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 в соответствии с пунктом 5 настоящего регламента, принимает документы и выдает услугополучателю расписку о приеме соответствующих документов.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пнктом 5 настоящего регламента, работник Государственной корпорации отказывает в приеме заявления и выдает расписку по форме, согласно приложению 8 к стандарту - 15 (пятнадцать) минут.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услугисогласно пункта10настоящего регламента и передает работнику Государственной корпорации результат оказания государственной услуги;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в срок, указанный в расписке о приеме соответствующих документов, выдает результат государственной услуги услугополучателю – 15 (пятнадцать) минут.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услугичерез портал: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портале, прикрепляет пакет документов, удостоверяет электронный запрос посредством ЭЦП, получает расписку (уведомление) о приеме документов;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помещениях услугодателя и Государственной корпорации предусмотрены условия для обслуживания услугополучателей с ограниченными возможностями (пандусы и лифты).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zdrav@sko.kz;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www.con.gov.kz.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размещены на интернет-ресурсе Министерства здравоохранения Республики Казахстан, единый контакт-центр по вопросам оказания государственных услуг 8-800-080-7777, 1414.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21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1805"/>
        <w:gridCol w:w="8604"/>
      </w:tblGrid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20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услугодателя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  <w:bookmarkEnd w:id="20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Театральная, 56А,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71374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22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2644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22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корпорацию: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71882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23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681"/>
        <w:gridCol w:w="8706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220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услугодателя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  <w:bookmarkEnd w:id="221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Театральная, 56А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психотропных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прекурсоров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23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681"/>
        <w:gridCol w:w="8706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223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услугодателя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  <w:bookmarkEnd w:id="224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Театральная, 56А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(несоответствия)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потенциального 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предъявляемым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24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681"/>
        <w:gridCol w:w="8706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226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услугодателя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  <w:bookmarkEnd w:id="227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Театральная, 56А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