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2e32" w14:textId="e552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14 декабря 2015 года № 40/6 "Об утверждении ставок платы за эмиссии в окружающую среду по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28 марта 2017 года № 13/3. Зарегистрировано Департаментом юстиции Северо-Казахстанской области 20 апреля 2017 года № 4149. Утратило силу решением Северо-Казахстанского областного маслихата от 13 апреля 2018 года № 20/17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13.04.2018 </w:t>
      </w:r>
      <w:r>
        <w:rPr>
          <w:rFonts w:ascii="Times New Roman"/>
          <w:b w:val="false"/>
          <w:i w:val="false"/>
          <w:color w:val="ff0000"/>
          <w:sz w:val="28"/>
        </w:rPr>
        <w:t>№ 20/17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14 декабря 2015 года № 40/6 "Об утверждении ставок платы за эмиссии в окружающую среду по Северо-Казахстанской области" (зарегистрировано в Реестре государственной регистрации нормативных правовых актов № 3577, опубликовано 28 января 2016 года в газетах "Солтүстік Қазақстан" и "Северный Казахстан")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утвержденном указанным решением, таблицу пункта 3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За эмиссии в окружающую среду без экологического разрешения, а также сверх установленных нормативов применяются ставки, установленные настоящим решением".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XIІI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Белоног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Северо-Казахстанского областного маслихата от 28 марта 2017 год № 13/3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0"/>
        <w:gridCol w:w="2034"/>
        <w:gridCol w:w="7666"/>
      </w:tblGrid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6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платы за 1 тонну (месячный расчетный показатель) 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углерода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4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5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