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aff3" w14:textId="c8ea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марта 2017 года № 116. Зарегистрировано Департаментом юстиции Северо-Казахстанской области 3 апреля 2017 года № 4127. Утратило силу постановлением акимата Северо-Казахстанской области от 19 марта 2018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Методики оценки деятельности административных государственных служащих корпуса "Б" Северо-Казахстанской области" от 18 марта 2016 года № 82 (опубликовано 29 апреля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3718).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Северо-Казахстанской области от 13 марта 2017 года № 116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Северо-Казахстанской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Северо-Казахстанской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исполнительных органов Северо-Казахстанской области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соответствующих местных бюджетов, оценка проводится акимом области, района либо по его уполномочию одним из его заместителей.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четыре, которые должны быть конкретными, измеримыми, достижимыми, с определенным сроком исполнения.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согласования непосредственным руководителем оценочный лист подписывается служащим корпуса "Б".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где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оценочные листы;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Бонусы выплачиваются служащим корпуса "Б" с результатами оценки "превосходно" и "эффективно".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государственный служащий корпуса "Б" увольняется в порядке, установленном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исполнительных органов Северо-Казахстанской области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служащего: _____________________________________________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служащего: _________________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 случае ее (их) отсутствия, исходя из функциональных обязанностей служащего.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исполнительных органов Северо-Казахстанской области</w:t>
            </w:r>
          </w:p>
        </w:tc>
      </w:tr>
    </w:tbl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(далее ФИО) (при его наличии) оцениваемого служащего: ______________________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53"/>
        <w:gridCol w:w="2243"/>
        <w:gridCol w:w="1535"/>
        <w:gridCol w:w="1792"/>
        <w:gridCol w:w="2243"/>
        <w:gridCol w:w="1792"/>
        <w:gridCol w:w="1536"/>
        <w:gridCol w:w="31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дисцип-лины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поощря-емых показате-лях и видах деятель-ности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дисцип-лины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дисцип-лины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136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исполнительных органов Северо-Казахстанской области</w:t>
            </w:r>
          </w:p>
        </w:tc>
      </w:tr>
    </w:tbl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оцениваемого служащего:_______ ________________________________________________________________________________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служащего:________________________________ ________________________________________________________________________________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служащего:_____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1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исполнительных органов Северо-Казахстанской области</w:t>
            </w:r>
          </w:p>
        </w:tc>
      </w:tr>
    </w:tbl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3"/>
    <w:bookmarkStart w:name="z1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органа)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(вид оценки: квартальная/годовая и оцениваемый период (квартал и (или) год)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____________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_____________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