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7ced7" w14:textId="137ce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Северо-Казахстанской области от 17 июля 2015 года № 253 "Об утверждении регламентов государственных услуг, оказываемых в сфере семьи и детей"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8 февраля 2017 года № 68. Зарегистрировано Департаментом юстиции Северо-Казахстанской области 13 марта 2017 года № 4096. Утратило силу постановлением акимата Северо-Казахстанской области от 2 марта 2020 года №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02.03.2020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услуг, оказываемых в сфере семьи и детей" от 17 июля 2015 года № 253 (опубликовано 15 октября 2015 года в информационно-правовой системе "Әділет", зарегистрировано в Реестре государственной регистрации нормативных правовых актов под № 3359)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"Передача ребенка (детей) на патронатное воспитание",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выплаты денежных средств, на содержание ребенка (детей), переданного патронатным воспитателям",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лиц, желающих усыновить детей",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коммунальное государственное учреждение "Управление образования акимата Северо-Казахстанской области".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Северо-Казахстанской области от 08 февраля 2017 года 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17 июля 2015 года № 253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"Передача ребенка (детей) на патронатное воспитание" 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"Передача ребенка (детей) на патронатное воспитание" (далее – Регламент) разработан в соответствии со стандартом государственной услуги "Передача ребенка (детей) на патронатное воспитание",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за № 11184), оказывается местными исполнительными органами районов и города областного 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- услугодатель).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для оказания государственной услуги осуществляется через: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осуществляется через канцелярию услугодателя.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 (или) бумажная.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договор о передаче ребенка (детей) на патронатное воспитание либо мотивированный ответ об отказе в оказании государственной услуги в случаях и основаниям, предусмотренным пунктом 5 настоящего Регламента.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физическим лицам (далее - услугополучатель) бесплатно.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принятие услугодателем от услугополучателя заявления и соответствующих документов (далее - пакет документов):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желании стать патронатным воспитателем (в произвольной форме);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услугополучателя (оригинал требуется для идентификации);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заявление о проведении обследования жилищно-бытовых условий;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согласие супруга (-и), в случае если услугополучатель состоит в браке;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справки о состоянии здоровья услугополучателя и супруга(-и), в случае если состоит в браке, подтверждающей отсутствие заболеваний в соответствии с подпунктом 6) части 2 статьи 91 Кодекса Республики Казахстан "О браке (супружестве) и семье" (далее – Кодекс), а также справки об отсутствии сведений о состоянии на учете в наркологическом и психиатрическом диспансерах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(зарегистрированный в Реестре государственной регистрации нормативных правовых актов за № 6697);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об образовании.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отказа в оказании государственной услуги являются: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несовершеннолетие услугополучателя;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признание услугополучателя судом недееспособными или ограниченно дееспособными;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лишение услугополучателя судом родительских прав или ограничение в родительских правах;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услугополучатели, отстраненные от выполнения обязанностей опекуна (попечителя) за ненадлежащее выполнение возложенных на них Кодексом обязанностей;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отмена судом усыновления по вине усыновителей;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состояние здоровья услугополучателя, при котором они не могут осуществлять обязанности опекуна или попечителя.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пакета документов, представленного услугополучателем, регистрирует документы, выдает услугополучателю расписку о приеме соответствующих документов с указанием: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фамилии, имени, а также отчества (при его наличии) работника услугодателя, принявшего заявление;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фамилии, имени, а также отчества (при его наличии) услугополучателя и его контактных телефонов.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Передает пакет документов руководителю услугодателя - 15 (пятнадцать) минут;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 - 3 (три) часа;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изучает пакет документов услугополучателя, составляет акт жилищно-бытовых условий услугополучателя, подготавливает проект результата оказания государственной услуги и передает руководителю услугодателя - 30 (тридцать) календарных дней;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принимает решение и подписывает проект результата оказания государственной услуги и передает канцелярии услугодателя - 1 (один) час;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канцелярия услугодателя выдает результат оказания государственной услуги услугополучателю - 10 (десять) минут.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пакета документов;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руководителя услугодателя;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результата оказания государственной услуги;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проекта результата оказания государственной услуги;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подписанный результат оказания государственной услуги и выдача его услугополучателю.</w:t>
      </w:r>
    </w:p>
    <w:bookmarkEnd w:id="52"/>
    <w:bookmarkStart w:name="z6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пакета документов, представленного услугополучателем, регистрирует документы, выдает услугополучателю расписку о приеме соответствующих документов с указанием: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фамилии, имени, а также отчества (при его наличии) работника услугодателя, принявшего заявление;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фамилии, имени, а также отчества (при его наличии) услугополучателя и его контактных телефонов.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Передает пакет документов руководителю услугодателя - 15 (пятнадцать) минут;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 - 3 (три) часа;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изучает пакет документов услугополучателя, составляет акт жилищно-бытовых условий услугополучателя, подготавливает проект результата оказания государственной услуги и передает руководителю услугодателя - 30 (тридцать) календарных дней;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принимает решение и подписывает проект результата оказания государственной услуги и передает канцелярии услугодателя - 1 (один) час;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канцелярия услугодателя выдает результат оказания государственной услуги услугополучателю - 10 (десять) минут.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последовательности процедур (действий) между структурными подразделениями (работниками) с указанием длительности каждой процедуры (действия, необходимых для оказания государственной услуги, с указанием длительности выполнения каждой процедуры (действия)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71"/>
    <w:bookmarkStart w:name="z7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иными услугодателями, а также порядка использования информационных систем в процессе оказания государственной услуги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услугополучателя и услугодателя при оказании государственной услуги через портал: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посредством электронной цифровой подписи (далее – ЭЦП);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документов: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ЭЦП услугополучателя;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справки о состоянии здоровья услугополучателя и супруга(-и), в случае если состоит в браке, подтверждающей отсутствие заболеваний в соответствии с подпунктом 6) части 2 статьи 91 Кодекса, а также справки об отсутствии сведений о состоянии на учете в наркологическом и психиатрическом диспансерах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(зарегистрированный в Реестре государственной регистрации нормативных правовых актов за № 6697);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сведения об образовании;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удостоверение (подписание) запроса на портале посредством ЭЦП услугополучателя;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в "личном кабинете";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государственой услуги;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канцелярия услугодателя направляет результат оказания государственной услуги портал в "личный кабинет" услугополучателя в форме электронного документа, подписанного ЭЦП уполномоченного лица услугодателя;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получение услугополучателем результата государственной услуги в истории получения государственных услуг "личного кабинета" услугополучателя.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работы портала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года, прием заявления и выдача результата оказания государственной услуги осуществляется следующим рабочим днем).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6"/>
    <w:bookmarkStart w:name="z9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требования с учетом особенностей оказания государственной услуги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Адреса мест оказания государственной услуги размещены на интернет-ресурсе Министерства www.edu.gov.kz.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 "1414".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Контактные телефоны справочных служб услугодателя по вопросам оказания государственной услуги размещены на интернет-ресурсах Министерства www.edu.gov.kz, услугодателя www.bala-kkk.kz. Единый контакт-центр по вопросам оказания государственных услуг "1414".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условий наличия ЭЦП.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"Передача ребенка (детей) на патронатное воспитание"</w:t>
            </w:r>
          </w:p>
        </w:tc>
      </w:tr>
    </w:tbl>
    <w:bookmarkStart w:name="z10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районных отделов образования и города Петропавловска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1541"/>
        <w:gridCol w:w="2087"/>
        <w:gridCol w:w="8141"/>
      </w:tblGrid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3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услугодателя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  <w:bookmarkEnd w:id="94"/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образования города Петропавловска"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Конституции Казахстана, 23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часов до 14.30 часов, кроме выходных и праздничных дней, согласно Трудовому кодексу Республики Казахстан от 23 ноября 2015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  <w:bookmarkEnd w:id="96"/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7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Саумалколь, микрорайон, 20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часов до 14.30 часов, кроме выходных и праздничных дней, согласно Трудовому кодексу Республики Казахстан от 23 ноября 2015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  <w:bookmarkEnd w:id="98"/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9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образования Акжарского района Северо-Казахстанской области"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Талшик, улица Целинная, 13а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часов до 14.30 часов, кроме выходных и праздничных дней, согласно Трудовому кодексу Республики Казахстан от 23 ноября 2015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  <w:bookmarkEnd w:id="100"/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1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"Аккайынский районный отдел образования"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Смирново, улица Труда, 16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часов до 14.30 часов, кроме выходных и праздничных дней, согласно Трудовому кодексу Республики Казахстан от 23 ноября 2015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  <w:bookmarkEnd w:id="102"/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3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образования Есильского района"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Явленка, улица Ленина, 12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часов до 14.30 часов, кроме выходных и праздничных дней, согласно Трудовому кодексу Республики Казахстан от 23 ноября 2015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  <w:bookmarkEnd w:id="104"/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5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образования Жамбылского района"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Жамбылский район, село Пресновка, улица Шайкина, 30 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часов до 14.30 часов, кроме выходных и праздничных дней, согласно Трудовому кодексу Республики Казахстан от 23 ноября 2015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  <w:bookmarkEnd w:id="106"/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7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образования района Магжана Жумабаева"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город Булаево, улица Комарова, 16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часов до 14.30 часов, кроме выходных и праздничных дней, согласно Трудовому кодексу Республики Казахстан от 23 ноября 2015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  <w:bookmarkEnd w:id="108"/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9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"Кызылжарский районный отдел образования"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аул Бесколь, улица Молодежная, 2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часов до 14.30 часов, кроме выходных и праздничных дней, согласно Трудовому кодексу Республики Казахстан от 23 ноября 2015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  <w:bookmarkEnd w:id="110"/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1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образования Мамлютского района Северо-Казахстанской области"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город Мамлютка, улица Абая Кунанбаева, 5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часов до 14.30 часов, кроме выходных и праздничных дней, согласно Трудовому кодексу Республики Казахстан от 23 ноября 2015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  <w:bookmarkEnd w:id="112"/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3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образования района имени Габита Мусрепова Северо-Казахстанской области"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Новоишимское, улица Ленина, 2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часов до 14.30 часов, кроме выходных и праздничных дней, согласно Трудовому кодексу Республики Казахстан от 23 ноября 2015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  <w:bookmarkEnd w:id="114"/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5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образования Тайыншинского района Северо-Казахстанской области"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город Тайынша, улица Конституции Казахстана, 206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часов до 14.30 часов, кроме выходных и праздничных дней, согласно Трудовому кодексу Республики Казахстан от 23 ноября 2015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  <w:bookmarkEnd w:id="116"/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7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образования Тимирязевского района Северо-Казахстанской области"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Тимирязево, улица Валиханова, 25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часов до 14.30 часов, кроме выходных и праздничных дней, согласно Трудовому кодексу Республики Казахстан от 23 ноября 2015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  <w:bookmarkEnd w:id="118"/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9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образования Уалихановского района"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Кишкенеколь, улица Жамбыла, 76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часов до 14.30 часов, кроме выходных и праздничных дней, согласно Трудовому кодексу Республики Казахстан от 23 ноября 2015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Шал акына</w:t>
            </w:r>
          </w:p>
          <w:bookmarkEnd w:id="120"/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21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образования района Шал акына"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района Шал акына, город Сергеевка, улица Желтоксан, 14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часов до 14.30 часов, кроме выходных и праздничных дней, согласно Трудовому кодексу Республики Казахстан от 23 ноября 2015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"Передача ребенка (детей) на патронатное воспитание"</w:t>
            </w:r>
          </w:p>
        </w:tc>
      </w:tr>
    </w:tbl>
    <w:bookmarkStart w:name="z131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канцелярию услугодателя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3"/>
    <w:p>
      <w:pPr>
        <w:spacing w:after="0"/>
        <w:ind w:left="0"/>
        <w:jc w:val="both"/>
      </w:pPr>
      <w:r>
        <w:drawing>
          <wp:inline distT="0" distB="0" distL="0" distR="0">
            <wp:extent cx="78105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5"/>
    <w:p>
      <w:pPr>
        <w:spacing w:after="0"/>
        <w:ind w:left="0"/>
        <w:jc w:val="both"/>
      </w:pPr>
      <w:r>
        <w:drawing>
          <wp:inline distT="0" distB="0" distL="0" distR="0">
            <wp:extent cx="7810500" cy="254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"Передача ребенка (детей) на патронатное воспитание"</w:t>
            </w:r>
          </w:p>
        </w:tc>
      </w:tr>
    </w:tbl>
    <w:bookmarkStart w:name="z136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портал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7"/>
    <w:p>
      <w:pPr>
        <w:spacing w:after="0"/>
        <w:ind w:left="0"/>
        <w:jc w:val="both"/>
      </w:pPr>
      <w:r>
        <w:drawing>
          <wp:inline distT="0" distB="0" distL="0" distR="0">
            <wp:extent cx="7810500" cy="396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9"/>
    <w:p>
      <w:pPr>
        <w:spacing w:after="0"/>
        <w:ind w:left="0"/>
        <w:jc w:val="both"/>
      </w:pPr>
      <w:r>
        <w:drawing>
          <wp:inline distT="0" distB="0" distL="0" distR="0">
            <wp:extent cx="7810500" cy="298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Северо-Казахстанской области от 08 февраля 2017 года 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17 июля 2015 года № 253</w:t>
            </w:r>
          </w:p>
        </w:tc>
      </w:tr>
    </w:tbl>
    <w:bookmarkStart w:name="z142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"Назначение выплаты денежных средств на содержание ребенка (детей), переданного патронатным воспитателям" </w:t>
      </w:r>
    </w:p>
    <w:bookmarkEnd w:id="130"/>
    <w:bookmarkStart w:name="z143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"Назначение выплаты денежных средств на содержание ребенка (детей), переданного патронатным воспитателям" (далее – Регламент) разработан в соответствии со стандартом государственной услуги "Назначение выплаты денежных средств на содержание ребенка (детей), переданного патронатным воспитателям",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(далее – Стандарт) (зарегистрирован в Реестре государственной регистрации нормативных правовых актов за № 11184), оказывается местными исполнительными органами районов и города областного 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- услугодатель).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- портал).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(полностью автоматизированная) и (или) бумажная.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решение о назначении денежных средств, выделяемых патронатным воспитателям на содержание ребенка (детей) по форме согласно приложению 1 к Стандарту.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 и (или) бумажная.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физическим лицам (далее - услугополучатель) бесплатно.</w:t>
      </w:r>
    </w:p>
    <w:bookmarkEnd w:id="139"/>
    <w:bookmarkStart w:name="z152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принятие услугодателем от услугополучателя заявления и соответствующих документов (далее - пакет документов):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назначении денежных средств по форме, согласно приложению 2 к Стандарту;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 об обучении ребенка (детей) в организации образования;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договора о передаче ребенка (детей) на патронатное воспитание.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для сверки, после чего подлинники возвращаются услугополучателю.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пакета документов, представленного услугополучателем, регистрирует документы, выдает услугополучателю расписку о приеме соответствующих документов с указанием: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(при его наличии) услугодателя, принявшего заявление на оформление документов;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(при его наличии) услугополучателя и его контактные телефоны.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Передает пакет документов руководителю услугодателя - 15 (пятнадцать) минут;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 - 3 (три) часа;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изучает пакет документов услугополучателя, подготавливает проект результата оказания государственной услуги и передает руководителю услугодателя - 4 (четыре) рабочих дня; 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принимает решение и подписывает проект результата оказания государственной услуги и передает канцелярии услугодателя - 1 (один) час;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канцелярия услугодателя выдает результат оказания государственной услуги услугополучателю - 10 (десять) минут. 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пакета документов;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руководителя услугодателя;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результата оказания государственной услуги;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проекта результата оказания государственной услуги;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подписанный результат оказания государственной услуги и выдача его услугополучателю.</w:t>
      </w:r>
    </w:p>
    <w:bookmarkEnd w:id="164"/>
    <w:bookmarkStart w:name="z177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169"/>
    <w:bookmarkStart w:name="z1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пакета документов, представленного услугополучателем, регистрирует документы, выдает услугополучателю расписку о приеме соответствующих документов с указанием:</w:t>
      </w:r>
    </w:p>
    <w:bookmarkEnd w:id="171"/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</w:p>
    <w:bookmarkEnd w:id="172"/>
    <w:bookmarkStart w:name="z18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</w:p>
    <w:bookmarkEnd w:id="173"/>
    <w:bookmarkStart w:name="z18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</w:p>
    <w:bookmarkEnd w:id="174"/>
    <w:bookmarkStart w:name="z18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</w:p>
    <w:bookmarkEnd w:id="175"/>
    <w:bookmarkStart w:name="z1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(при его наличии) услугодателя, принявшего заявление на оформление документов;</w:t>
      </w:r>
    </w:p>
    <w:bookmarkEnd w:id="176"/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(при его наличии) услугополучателя и его контактные телефоны.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Передает пакет документов руководителю услугодателя - 15 (пятнадцать) минут;</w:t>
      </w:r>
    </w:p>
    <w:bookmarkEnd w:id="178"/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 - 3 (три) часа;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изучает пакет документов услугополучателя, подготавливает проект результата оказания государственной услуги и передает руководителю услугодателя - 4 (четыре) рабочих дня; </w:t>
      </w:r>
    </w:p>
    <w:bookmarkEnd w:id="180"/>
    <w:bookmarkStart w:name="z19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принимает решение и подписывает проект результата оказания государственной услуги и передает канцелярии услугодателя - 1 (один) час;</w:t>
      </w:r>
    </w:p>
    <w:bookmarkEnd w:id="181"/>
    <w:bookmarkStart w:name="z1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канцелярия услугодателя выдает результат оказания государственной услуги услугополучателю - 10 (десять) минут. </w:t>
      </w:r>
    </w:p>
    <w:bookmarkEnd w:id="182"/>
    <w:bookmarkStart w:name="z1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(действия, необходимых для оказания государственной услуги, с указанием длительности выполнения каждой процедуры (действия)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183"/>
    <w:bookmarkStart w:name="z196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иными услугодателями, а также порядка использования информационных систем в процессе оказания государственной услуги</w:t>
      </w:r>
    </w:p>
    <w:bookmarkEnd w:id="184"/>
    <w:bookmarkStart w:name="z1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услугополучателя и услугодателя при оказании государственной услуги через портал:</w:t>
      </w:r>
    </w:p>
    <w:bookmarkEnd w:id="185"/>
    <w:bookmarkStart w:name="z19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посредством электронной цифровой подписи (далее – ЭЦП);</w:t>
      </w:r>
    </w:p>
    <w:bookmarkEnd w:id="186"/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документов:</w:t>
      </w:r>
    </w:p>
    <w:bookmarkEnd w:id="187"/>
    <w:bookmarkStart w:name="z2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ЭЦП услугополучателя;</w:t>
      </w:r>
    </w:p>
    <w:bookmarkEnd w:id="188"/>
    <w:bookmarkStart w:name="z2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справки об обучении ребенка (детей) в организации образования;</w:t>
      </w:r>
    </w:p>
    <w:bookmarkEnd w:id="189"/>
    <w:bookmarkStart w:name="z20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договора о передаче ребенка (детей) на патронатное воспитание.</w:t>
      </w:r>
    </w:p>
    <w:bookmarkEnd w:id="190"/>
    <w:bookmarkStart w:name="z20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bookmarkEnd w:id="191"/>
    <w:bookmarkStart w:name="z20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удостоверение (подписание) запроса на портале посредством ЭЦП услугополучателя;</w:t>
      </w:r>
    </w:p>
    <w:bookmarkEnd w:id="192"/>
    <w:bookmarkStart w:name="z20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в "личном кабинете";</w:t>
      </w:r>
    </w:p>
    <w:bookmarkEnd w:id="193"/>
    <w:bookmarkStart w:name="z20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государственой услуги;</w:t>
      </w:r>
    </w:p>
    <w:bookmarkEnd w:id="194"/>
    <w:bookmarkStart w:name="z20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канцелярия услугодателя направляет результат оказания государственной услуги портал в "личный кабинет" услугополучателя в форме электронного документа, подписанного ЭЦП уполномоченного лица услугодателя.</w:t>
      </w:r>
    </w:p>
    <w:bookmarkEnd w:id="195"/>
    <w:bookmarkStart w:name="z20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получение услугополучателем результата государственной услуги в истории получения государственных услуг "личного кабинета" услугополучателя. </w:t>
      </w:r>
    </w:p>
    <w:bookmarkEnd w:id="196"/>
    <w:bookmarkStart w:name="z20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работы портала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кодексу Республики Казахстан от 23 ноября 2015 года, прием заявления и выдача результата оказания государственной услуги осуществляется следующим рабочим днем).</w:t>
      </w:r>
    </w:p>
    <w:bookmarkEnd w:id="197"/>
    <w:bookmarkStart w:name="z21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98"/>
    <w:bookmarkStart w:name="z211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требования с учетом особенностей оказания государственной услуги, в том числе оказываемой в электронной форме</w:t>
      </w:r>
    </w:p>
    <w:bookmarkEnd w:id="199"/>
    <w:bookmarkStart w:name="z21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Адреса мест оказания государственной услуги размещены на интернет-ресурсе Министерства www.edu.gov.kz.</w:t>
      </w:r>
    </w:p>
    <w:bookmarkEnd w:id="200"/>
    <w:bookmarkStart w:name="z21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201"/>
    <w:bookmarkStart w:name="z21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 1414, 8 800 080 7777.</w:t>
      </w:r>
    </w:p>
    <w:bookmarkEnd w:id="202"/>
    <w:bookmarkStart w:name="z21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услугодателя по вопросам оказания государственной услуги размещены на интернет-ресурсах Министерства www.edu.gov.kz, услугодателя. Единый контакт-центр по вопросам оказания государственных услуг 1414, 8 800 080 7777.</w:t>
      </w:r>
    </w:p>
    <w:bookmarkEnd w:id="2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"Назначение выплаты денежных средств на содержание ребенка (детей), переданного патронатным воспитателям"</w:t>
            </w:r>
          </w:p>
        </w:tc>
      </w:tr>
    </w:tbl>
    <w:bookmarkStart w:name="z217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районных отделов образования и города Петропавловска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1541"/>
        <w:gridCol w:w="2087"/>
        <w:gridCol w:w="8141"/>
      </w:tblGrid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05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услугодателя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  <w:bookmarkEnd w:id="206"/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7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образования города Петропавловска"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Конституции Казахстана, 23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часов до 14.30 часов, кроме выходных и праздничных дней, согласно Трудовому кодексу Республики Казахстан от 23 ноября 2015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  <w:bookmarkEnd w:id="208"/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9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Саумалколь, микрорайон, 20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часов до 14.30 часов, кроме выходных и праздничных дней, согласно Трудовому кодексу Республики Казахстан от 23 ноября 2015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  <w:bookmarkEnd w:id="210"/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1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образования Акжарского района Северо-Казахстанской области"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Талшик, улица Целинная, 13а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часов до 14.30 часов, кроме выходных и праздничных дней, согласно Трудовому кодексу Республики Казахстан от 23 ноября 2015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  <w:bookmarkEnd w:id="212"/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3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"Аккайынский районный отдел образования"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Смирново, улица Труда, 16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часов до 14.30 часов, кроме выходных и праздничных дней, согласно Трудовому кодексу Республики Казахстан от 23 ноября 2015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  <w:bookmarkEnd w:id="214"/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5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образования Есильского района"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Явленка, улица Ленина, 12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часов до 14.30 часов, кроме выходных и праздничных дней, согласно Трудовому кодексу Республики Казахстан от 23 ноября 2015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  <w:bookmarkEnd w:id="216"/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7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образования Жамбылского района"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Жамбылский район, село Пресновка, улица Шайкина, 30 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часов до 14.30 часов, кроме выходных и праздничных дней, согласно Трудовому кодексу Республики Казахстан от 23 ноября 2015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  <w:bookmarkEnd w:id="218"/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9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образования района Магжана Жумабаева"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город Булаево, улица Комарова, 16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часов до 14.30 часов, кроме выходных и праздничных дней, согласно Трудовому кодексу Республики Казахстан от 23 ноября 2015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  <w:bookmarkEnd w:id="220"/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1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"Кызылжарский районный отдел образования"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аул Бесколь, улица Молодежная, 2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часов до 14.30 часов, кроме выходных и праздничных дней, согласно Трудовому кодексу Республики Казахстан от 23 ноября 2015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  <w:bookmarkEnd w:id="222"/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23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образования Мамлютского района Северо-Казахстанской области"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город Мамлютка, улица Абая Кунанбаева, 5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часов до 14.30 часов, кроме выходных и праздничных дней, согласно Трудовому кодексу Республики Казахстан от 23 ноября 2015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  <w:bookmarkEnd w:id="224"/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5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образования района имени Габита Мусрепова Северо-Казахстанской области"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Новоишимское, улица Ленина, 2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часов до 14.30 часов, кроме выходных и праздничных дней, согласно Трудовому кодексу Республики Казахстан от 23 ноября 2015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  <w:bookmarkEnd w:id="226"/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7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образования Тайыншинского района Северо-Казахстанской области"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город Тайынша, улица Конституции Казахстана, 206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часов до 14.30 часов, кроме выходных и праздничных дней, согласно Трудовому кодексу Республики Казахстан от 23 ноября 2015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  <w:bookmarkEnd w:id="228"/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9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образования Тимирязевского района Северо-Казахстанской области"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Тимирязево, улица Валиханова, 25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часов до 14.30 часов, кроме выходных и праздничных дней, согласно Трудовому кодексу Республики Казахстан от 23 ноября 2015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  <w:bookmarkEnd w:id="230"/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1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образования Уалихановского района"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Кишкенеколь, улица Жамбыла, 76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часов до 14.30 часов, кроме выходных и праздничных дней, согласно Трудовому кодексу Республики Казахстан от 23 ноября 2015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Шал акына</w:t>
            </w:r>
          </w:p>
          <w:bookmarkEnd w:id="232"/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3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образования района Шал акына"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района Шал акына, город Сергеевка, улица Желтоксан, 14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кодексу Республики Казахстан от 23 ноября 2015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"Назначение выплаты денежных средств на содержание ребенка (детей), переданного патронатным воспитателям"</w:t>
            </w:r>
          </w:p>
        </w:tc>
      </w:tr>
    </w:tbl>
    <w:bookmarkStart w:name="z248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канцелярию услугодателя</w:t>
      </w:r>
    </w:p>
    <w:bookmarkEnd w:id="234"/>
    <w:bookmarkStart w:name="z24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5"/>
    <w:p>
      <w:pPr>
        <w:spacing w:after="0"/>
        <w:ind w:left="0"/>
        <w:jc w:val="both"/>
      </w:pPr>
      <w:r>
        <w:drawing>
          <wp:inline distT="0" distB="0" distL="0" distR="0">
            <wp:extent cx="78105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236"/>
    <w:bookmarkStart w:name="z25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7"/>
    <w:p>
      <w:pPr>
        <w:spacing w:after="0"/>
        <w:ind w:left="0"/>
        <w:jc w:val="both"/>
      </w:pPr>
      <w:r>
        <w:drawing>
          <wp:inline distT="0" distB="0" distL="0" distR="0">
            <wp:extent cx="7810500" cy="243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"Назначение выплаты денежных средств на содержание ребенка (детей), переданного патронатным воспитателям"</w:t>
            </w:r>
          </w:p>
        </w:tc>
      </w:tr>
    </w:tbl>
    <w:bookmarkStart w:name="z253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портал</w:t>
      </w:r>
    </w:p>
    <w:bookmarkEnd w:id="238"/>
    <w:bookmarkStart w:name="z25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9"/>
    <w:p>
      <w:pPr>
        <w:spacing w:after="0"/>
        <w:ind w:left="0"/>
        <w:jc w:val="both"/>
      </w:pPr>
      <w:r>
        <w:drawing>
          <wp:inline distT="0" distB="0" distL="0" distR="0">
            <wp:extent cx="7810500" cy="394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240"/>
    <w:bookmarkStart w:name="z25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1"/>
    <w:p>
      <w:pPr>
        <w:spacing w:after="0"/>
        <w:ind w:left="0"/>
        <w:jc w:val="both"/>
      </w:pPr>
      <w:r>
        <w:drawing>
          <wp:inline distT="0" distB="0" distL="0" distR="0">
            <wp:extent cx="7810500" cy="303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Северо-Казахстанской области от 08 февраля 2017 года 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17 июля 2015 года № 253</w:t>
            </w:r>
          </w:p>
        </w:tc>
      </w:tr>
    </w:tbl>
    <w:bookmarkStart w:name="z259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"Постановка на учет лиц, желающих усыновить детей" </w:t>
      </w:r>
    </w:p>
    <w:bookmarkEnd w:id="242"/>
    <w:bookmarkStart w:name="z260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"Постановка на учет лиц, желающих усыновить детей" (далее – Регламент) разработан в соответствии со стандартом государственной услуги "Постановка на учет лиц, желающих усыновить детей",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(далее – Стандарт) (зарегистрирован в Реестре государственной регистрации нормативных правовых актов за № 11184), оказывается местными исполнительными органами районов и города областного 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- услугодатель).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для оказания государственной услуги осуществляется через: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 (или) бумажная.</w:t>
      </w:r>
    </w:p>
    <w:bookmarkEnd w:id="248"/>
    <w:bookmarkStart w:name="z26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249"/>
    <w:bookmarkStart w:name="z26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– заключение о возможности (невозможности) быть кандидатом(ами) в усыновители по форме согласно приложению 1 к Стандарту.</w:t>
      </w:r>
    </w:p>
    <w:bookmarkEnd w:id="250"/>
    <w:bookmarkStart w:name="z26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 – уведомление о готовности заключения о возможности (невозможности) быть кандидатом(ами) в усыновители по форме согласно приложению 2 к Стандарту.</w:t>
      </w:r>
    </w:p>
    <w:bookmarkEnd w:id="251"/>
    <w:bookmarkStart w:name="z26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уведомления, услугополучателю необходимо обратиться по указанному в уведомлении адресу для получения заключения о возможности (невозможности) быть кандидатом(ами) в усыновители.</w:t>
      </w:r>
    </w:p>
    <w:bookmarkEnd w:id="252"/>
    <w:bookmarkStart w:name="z27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bookmarkEnd w:id="253"/>
    <w:bookmarkStart w:name="z27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лицам (далее - услугополучатель).</w:t>
      </w:r>
    </w:p>
    <w:bookmarkEnd w:id="254"/>
    <w:bookmarkStart w:name="z272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55"/>
    <w:bookmarkStart w:name="z27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принятие услугодателем от услугополучателя соответствующих документов (далее - пакет документов):</w:t>
      </w:r>
    </w:p>
    <w:bookmarkEnd w:id="256"/>
    <w:bookmarkStart w:name="z27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желании усыновить детей (в произвольной форме);</w:t>
      </w:r>
    </w:p>
    <w:bookmarkEnd w:id="257"/>
    <w:bookmarkStart w:name="z27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(требуется для идентификации личности);</w:t>
      </w:r>
    </w:p>
    <w:bookmarkEnd w:id="258"/>
    <w:bookmarkStart w:name="z27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письменное согласие близких родственников на усыновление ребенка;</w:t>
      </w:r>
    </w:p>
    <w:bookmarkEnd w:id="259"/>
    <w:bookmarkStart w:name="z27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о размере совокупного дохода (справка о заработной плате с места работы, о доходах от занятия предпринимательской деятельностью и иных доходах всех совместно проживающих членов семьи);</w:t>
      </w:r>
    </w:p>
    <w:bookmarkEnd w:id="260"/>
    <w:bookmarkStart w:name="z27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 о семейном положении (копия свидетельства о заключении (расторжении) брака (супружестве) в случае заключения (расторжения) брака до 2008 года, копии свидетельств о рождении детей в случае рождения ребенка до 13 августа 2007 года либо за пределами Республики Казахстан (при наличии детей);</w:t>
      </w:r>
    </w:p>
    <w:bookmarkEnd w:id="261"/>
    <w:bookmarkStart w:name="z27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справки о состоянии здоровья граждан, подтверждающие отсутствие заболеваний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2 статьи 91 Кодекса Республики Казахстан "О браке (супружестве) и семье", а также справки об отсутствии сведений о состоянии на учете в наркологическом и психиатрическом диспансерах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907, зарегистрированным в Реестре государственной регистрации нормативных правовых актов за № 6697. </w:t>
      </w:r>
    </w:p>
    <w:bookmarkEnd w:id="262"/>
    <w:bookmarkStart w:name="z28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для сверки, после чего подлинники возвращаются услугополучателю.</w:t>
      </w:r>
    </w:p>
    <w:bookmarkEnd w:id="263"/>
    <w:bookmarkStart w:name="z28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Основания для отказа в оказании государственной услуги:</w:t>
      </w:r>
    </w:p>
    <w:bookmarkEnd w:id="264"/>
    <w:bookmarkStart w:name="z28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несовершеннолетие услугополучателя;</w:t>
      </w:r>
    </w:p>
    <w:bookmarkEnd w:id="265"/>
    <w:bookmarkStart w:name="z28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признание услугополучателя судом недееспособными или ограниченно дееспособными;</w:t>
      </w:r>
    </w:p>
    <w:bookmarkEnd w:id="266"/>
    <w:bookmarkStart w:name="z28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признание судом одного из супругов недееспособным или ограниченно дееспособным;</w:t>
      </w:r>
    </w:p>
    <w:bookmarkEnd w:id="267"/>
    <w:bookmarkStart w:name="z28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лишение услугополучателя судом родительских прав или ограничение в родительских правах;</w:t>
      </w:r>
    </w:p>
    <w:bookmarkEnd w:id="268"/>
    <w:bookmarkStart w:name="z28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отстранение услугополучателя от обязанностей опекуна или попечителя за ненадлежащее выполнение возложенных на него законами Республики Казахстан обязанностей;</w:t>
      </w:r>
    </w:p>
    <w:bookmarkEnd w:id="269"/>
    <w:bookmarkStart w:name="z28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отмена судом усыновления по вине усыновителей;</w:t>
      </w:r>
    </w:p>
    <w:bookmarkEnd w:id="270"/>
    <w:bookmarkStart w:name="z28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состояние здоровья услугополучателя, при котором они не могут осуществлять родительские права;</w:t>
      </w:r>
    </w:p>
    <w:bookmarkEnd w:id="271"/>
    <w:bookmarkStart w:name="z28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отсутствие постоянного места жительства у услугополучателя;</w:t>
      </w:r>
    </w:p>
    <w:bookmarkEnd w:id="272"/>
    <w:bookmarkStart w:name="z29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нетрадиционная сексуальная ориентация у услугополучателя;</w:t>
      </w:r>
    </w:p>
    <w:bookmarkEnd w:id="273"/>
    <w:bookmarkStart w:name="z29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непогашенная или неснятая судимость услугополучателя за совершение умышленного преступления на момент усыновления;</w:t>
      </w:r>
    </w:p>
    <w:bookmarkEnd w:id="274"/>
    <w:bookmarkStart w:name="z29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отсутствие гражданства у услугополучателя;</w:t>
      </w:r>
    </w:p>
    <w:bookmarkEnd w:id="275"/>
    <w:bookmarkStart w:name="z29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услугополучатели мужского пола, не состоящие в зарегистрированном браке (супружестве), за исключением случаев фактического воспитания ребенка не менее трех лет в связи со смертью матери или лишением ее родительских прав;</w:t>
      </w:r>
    </w:p>
    <w:bookmarkEnd w:id="276"/>
    <w:bookmarkStart w:name="z29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отсутствие у услугополучателя на момент усыновления дохода, обеспечивающего усыновляемому ребенку прожиточный минимум, установленный законодательством Республики Казахстан;</w:t>
      </w:r>
    </w:p>
    <w:bookmarkEnd w:id="277"/>
    <w:bookmarkStart w:name="z29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состояние услугополучателя на учете в наркологическом или психоневрологическом диспансерах. </w:t>
      </w:r>
    </w:p>
    <w:bookmarkEnd w:id="278"/>
    <w:bookmarkStart w:name="z29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79"/>
    <w:bookmarkStart w:name="z29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пакета документов, представленного услугополучателем, регистрирует документы, выдает услугополучателю расписку о приеме соответствующих документов с указанием:</w:t>
      </w:r>
    </w:p>
    <w:bookmarkEnd w:id="280"/>
    <w:bookmarkStart w:name="z29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</w:p>
    <w:bookmarkEnd w:id="281"/>
    <w:bookmarkStart w:name="z29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</w:p>
    <w:bookmarkEnd w:id="282"/>
    <w:bookmarkStart w:name="z30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</w:p>
    <w:bookmarkEnd w:id="283"/>
    <w:bookmarkStart w:name="z30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</w:p>
    <w:bookmarkEnd w:id="284"/>
    <w:bookmarkStart w:name="z30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фамилии, имени, а также отчества (при его наличии) работника услугодателя, принявшего заявление;</w:t>
      </w:r>
    </w:p>
    <w:bookmarkEnd w:id="285"/>
    <w:bookmarkStart w:name="z30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фамилии, имени, а также отчества (при его наличии) услугополучателя и его контактных телефонов.</w:t>
      </w:r>
    </w:p>
    <w:bookmarkEnd w:id="286"/>
    <w:bookmarkStart w:name="z30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Передает пакет документов руководителю услугодателя - 15 (пятнадцать) минут;</w:t>
      </w:r>
    </w:p>
    <w:bookmarkEnd w:id="287"/>
    <w:bookmarkStart w:name="z30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 - 3 (три) часа;</w:t>
      </w:r>
    </w:p>
    <w:bookmarkEnd w:id="288"/>
    <w:bookmarkStart w:name="z30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изучает пакет документов услугополучателя, составляет акт обследования жилищно-бытовых условий услугополучателя по форме согласно приложению 3 к Стандарту, подготавливает проект результата оказания государственной услуги и передает руководителю услугодателя - 14 (четырнадцать) календарных дня; </w:t>
      </w:r>
    </w:p>
    <w:bookmarkEnd w:id="289"/>
    <w:bookmarkStart w:name="z30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принимает решение и подписывает проект результата оказания государственной услуги и передает в канцелярию услугодателя - 1 (один) час;</w:t>
      </w:r>
    </w:p>
    <w:bookmarkEnd w:id="290"/>
    <w:bookmarkStart w:name="z30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канцелярия услугодателя выдает результат оказания государственной услуги услугополучателю - 10 (десять) минут. </w:t>
      </w:r>
    </w:p>
    <w:bookmarkEnd w:id="291"/>
    <w:bookmarkStart w:name="z30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bookmarkEnd w:id="292"/>
    <w:bookmarkStart w:name="z31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пакета документов;</w:t>
      </w:r>
    </w:p>
    <w:bookmarkEnd w:id="293"/>
    <w:bookmarkStart w:name="z31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руководителя услугодателя;</w:t>
      </w:r>
    </w:p>
    <w:bookmarkEnd w:id="294"/>
    <w:bookmarkStart w:name="z31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результата оказания государственной услуги;</w:t>
      </w:r>
    </w:p>
    <w:bookmarkEnd w:id="295"/>
    <w:bookmarkStart w:name="z31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проекта результата оказания государственной услуги;</w:t>
      </w:r>
    </w:p>
    <w:bookmarkEnd w:id="296"/>
    <w:bookmarkStart w:name="z31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подписанный результат оказания государственной услуги и выдача его услугополучателю.</w:t>
      </w:r>
    </w:p>
    <w:bookmarkEnd w:id="297"/>
    <w:bookmarkStart w:name="z315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98"/>
    <w:bookmarkStart w:name="z31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299"/>
    <w:bookmarkStart w:name="z31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300"/>
    <w:bookmarkStart w:name="z31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01"/>
    <w:bookmarkStart w:name="z31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02"/>
    <w:bookmarkStart w:name="z32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</w:p>
    <w:bookmarkEnd w:id="303"/>
    <w:bookmarkStart w:name="z32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пакета документов, представленного услугополучателем, регистрирует документы, выдает услугополучателю расписку о приеме соответствующих документов с указанием:</w:t>
      </w:r>
    </w:p>
    <w:bookmarkEnd w:id="304"/>
    <w:bookmarkStart w:name="z32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</w:p>
    <w:bookmarkEnd w:id="305"/>
    <w:bookmarkStart w:name="z32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</w:p>
    <w:bookmarkEnd w:id="306"/>
    <w:bookmarkStart w:name="z32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</w:p>
    <w:bookmarkEnd w:id="307"/>
    <w:bookmarkStart w:name="z32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</w:p>
    <w:bookmarkEnd w:id="308"/>
    <w:bookmarkStart w:name="z32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фамилии, имени, а также отчества (при его наличии) работника услугодателя, принявшего заявление;</w:t>
      </w:r>
    </w:p>
    <w:bookmarkEnd w:id="309"/>
    <w:bookmarkStart w:name="z32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фамилии, имени, а также отчества (при его наличии) услугополучателя и его контактных телефонов.</w:t>
      </w:r>
    </w:p>
    <w:bookmarkEnd w:id="310"/>
    <w:bookmarkStart w:name="z32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Передает пакет документов руководителю услугодателя - 15 (пятнадцать) минут;</w:t>
      </w:r>
    </w:p>
    <w:bookmarkEnd w:id="311"/>
    <w:bookmarkStart w:name="z32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 - 3 (три) часа;</w:t>
      </w:r>
    </w:p>
    <w:bookmarkEnd w:id="312"/>
    <w:bookmarkStart w:name="z33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изучает пакет документов услугополучателя, составляет акт обследования жилищно-бытовых условий услугополучателя по форме согласно приложению 3 к Стандарту, подготавливает проект результата оказания государственной услуги и передает руководителю услугодателя - 14 (четырнадцать) календарных дня; </w:t>
      </w:r>
    </w:p>
    <w:bookmarkEnd w:id="313"/>
    <w:bookmarkStart w:name="z33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принимает решение и подписывает проект результата оказания государственной услуги и передает в канцелярию услугодателя - 1 (один) час;</w:t>
      </w:r>
    </w:p>
    <w:bookmarkEnd w:id="314"/>
    <w:bookmarkStart w:name="z33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результат оказания государственной услуги услугополучателю - 10 (десять) минут.</w:t>
      </w:r>
    </w:p>
    <w:bookmarkEnd w:id="315"/>
    <w:bookmarkStart w:name="z33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последовательности процедур (действий) между структурными подразделениями (работниками) с указанием длительности каждой процедуры (действия, необходимых для оказания государственной услуги, с указанием длительности выполнения каждой процедуры (действия)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316"/>
    <w:bookmarkStart w:name="z334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иными услугодателями, а также порядка использования информационных систем в процессе оказания государственной услуги</w:t>
      </w:r>
    </w:p>
    <w:bookmarkEnd w:id="317"/>
    <w:bookmarkStart w:name="z33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услугополучателя и услугодателя при оказании государственной услуги через портал:</w:t>
      </w:r>
    </w:p>
    <w:bookmarkEnd w:id="318"/>
    <w:bookmarkStart w:name="z33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посредством электронной цифровой подписи (далее – ЭЦП);</w:t>
      </w:r>
    </w:p>
    <w:bookmarkEnd w:id="319"/>
    <w:bookmarkStart w:name="z33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документов:</w:t>
      </w:r>
    </w:p>
    <w:bookmarkEnd w:id="320"/>
    <w:bookmarkStart w:name="z33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электронной цифровой подписью услугополучателя;</w:t>
      </w:r>
    </w:p>
    <w:bookmarkEnd w:id="321"/>
    <w:bookmarkStart w:name="z33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письменного согласия близких родственников на усыновление ребенка;</w:t>
      </w:r>
    </w:p>
    <w:bookmarkEnd w:id="322"/>
    <w:bookmarkStart w:name="z34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справки о размере совокупного дохода (справка о заработной плате с места работы, о доходах от занятия предпринимательской деятельностью и иных доходах всех совместно проживающих членов семьи);</w:t>
      </w:r>
    </w:p>
    <w:bookmarkEnd w:id="323"/>
    <w:bookmarkStart w:name="z34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справки о семейном положении (копия свидетельства о заключении (расторжении) брака (супружестве) в случае заключения (расторжения) брака до 2008 года, копии свидетельств о рождении детей в случае рождения ребенка до 13 августа 2007 года либо за пределами Республики Казахстан (при наличии детей);</w:t>
      </w:r>
    </w:p>
    <w:bookmarkEnd w:id="324"/>
    <w:bookmarkStart w:name="z34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справки о состоянии здоровья граждан, подтверждающая отсутствие заболеваний в соответствии с подпунктом 6) части 2 статьи 91 Кодекса Республики Казахстан "О браке (супружестве) и семье", а также справки об отсутствии сведений о состоянии на учете в наркологическом и психиатрическом диспансерах по форме, утвержденной приказом и.о.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907, зарегистрированный в Реестре государственной регистрации нормативных правовых актов за № 6697.</w:t>
      </w:r>
    </w:p>
    <w:bookmarkEnd w:id="325"/>
    <w:bookmarkStart w:name="z34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bookmarkEnd w:id="326"/>
    <w:bookmarkStart w:name="z34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удостоверение (подписание) запроса на портале посредством ЭЦП услугополучателя;</w:t>
      </w:r>
    </w:p>
    <w:bookmarkEnd w:id="327"/>
    <w:bookmarkStart w:name="z34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в "личном кабинете";</w:t>
      </w:r>
    </w:p>
    <w:bookmarkEnd w:id="328"/>
    <w:bookmarkStart w:name="z34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государственой услуги;</w:t>
      </w:r>
    </w:p>
    <w:bookmarkEnd w:id="329"/>
    <w:bookmarkStart w:name="z34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канцелярия услугодателя направляет результат оказания государственной услуги портал в "личный кабинет" услугополучателя в форме электронного документа, подписанного ЭЦП уполномоченного лица услугодателя;</w:t>
      </w:r>
    </w:p>
    <w:bookmarkEnd w:id="330"/>
    <w:bookmarkStart w:name="z34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получение услугополучателем результата государственной услуги в истории получения государственных услуг "личного кабинета" услугополучателя. </w:t>
      </w:r>
    </w:p>
    <w:bookmarkEnd w:id="331"/>
    <w:bookmarkStart w:name="z34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работы портала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осуществляется следующим рабочим днем).</w:t>
      </w:r>
    </w:p>
    <w:bookmarkEnd w:id="332"/>
    <w:bookmarkStart w:name="z35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33"/>
    <w:bookmarkStart w:name="z351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требования с учетом особенностей оказания государственной услуги</w:t>
      </w:r>
    </w:p>
    <w:bookmarkEnd w:id="334"/>
    <w:bookmarkStart w:name="z35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Адреса мест оказания государственной услуги размещены на интернет-ресурсе Министерства www.edu.gov.kz.</w:t>
      </w:r>
    </w:p>
    <w:bookmarkEnd w:id="335"/>
    <w:bookmarkStart w:name="z35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 "1414".</w:t>
      </w:r>
    </w:p>
    <w:bookmarkEnd w:id="336"/>
    <w:bookmarkStart w:name="z35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Контактные телефоны справочных служб услугодателя по вопросам оказания государственной услуги размещены на интернет-ресурсах Министерства www.edu.gov.kz, услугодателя www.bala-kkk.kz. Единый контакт-центр по вопросам оказания государственных услуг "1414".</w:t>
      </w:r>
    </w:p>
    <w:bookmarkEnd w:id="337"/>
    <w:bookmarkStart w:name="z35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условий наличия ЭЦП.</w:t>
      </w:r>
    </w:p>
    <w:bookmarkEnd w:id="3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"Постановка на учет лиц, желающих усыновить детей"</w:t>
            </w:r>
          </w:p>
        </w:tc>
      </w:tr>
    </w:tbl>
    <w:bookmarkStart w:name="z357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районных отделов образования и города Петропавловска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1541"/>
        <w:gridCol w:w="2087"/>
        <w:gridCol w:w="8141"/>
      </w:tblGrid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40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услугодателя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  <w:bookmarkEnd w:id="341"/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2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образования города Петропавловска"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Конституции Казахстана, 23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часов до 14.30 часов, кроме выходных и праздничных дней, согласно Трудовому кодексу Республики Казахстан от 23 ноября 2015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  <w:bookmarkEnd w:id="343"/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4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Саумалколь, микрорайон, 20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часов до 14.30 часов, кроме выходных и праздничных дней, согласно Трудовому кодексу Республики Казахстан от 23 ноября 2015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  <w:bookmarkEnd w:id="345"/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6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образования Акжарского района Северо-Казахстанской области"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Талшик, улица Целинная, 13а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часов до 14.30 часов, кроме выходных и праздничных дней, согласно Трудовому кодексу Республики Казахстан от 23 ноября 2015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  <w:bookmarkEnd w:id="347"/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8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"Аккайынский районный отдел образования"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Смирново, улица Труда, 16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часов до 14.30 часов, кроме выходных и праздничных дней, согласно Трудовому кодексу Республики Казахстан от 23 ноября 2015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  <w:bookmarkEnd w:id="349"/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50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образования Есильского района"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Явленка, улица Ленина, 12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часов до 14.30 часов, кроме выходных и праздничных дней, согласно Трудовому кодексу Республики Казахстан от 23 ноября 2015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  <w:bookmarkEnd w:id="351"/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52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образования Жамбылского района"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Жамбылский район, село Пресновка, улица Шайкина, 30 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часов до 14.30 часов, кроме выходных и праздничных дней, согласно Трудовому кодексу Республики Казахстан от 23 ноября 2015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  <w:bookmarkEnd w:id="353"/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54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образования района Магжана Жумабаева"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город Булаево, улица Комарова, 16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часов до 14.30 часов, кроме выходных и праздничных дней, согласно Трудовому кодексу Республики Казахстан от 23 ноября 2015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  <w:bookmarkEnd w:id="355"/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56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"Кызылжарский районный отдел образования"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аул Бесколь, улица Молодежная, 2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часов до 14.30 часов, кроме выходных и праздничных дней, согласно Трудовому кодексу Республики Казахстан от 23 ноября 2015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  <w:bookmarkEnd w:id="357"/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58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образования Мамлютского района Северо-Казахстанской области"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город Мамлютка, улица Абая Кунанбаева, 5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часов до 14.30 часов, кроме выходных и праздничных дней, согласно Трудовому кодексу Республики Казахстан от 23 ноября 2015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  <w:bookmarkEnd w:id="359"/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0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образования района имени Габита Мусрепова Северо-Казахстанской области"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Новоишимское, улица Ленина, 2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часов до 14.30 часов, кроме выходных и праздничных дней, согласно Трудовому кодексу Республики Казахстан от 23 ноября 2015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  <w:bookmarkEnd w:id="361"/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62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образования Тайыншинского района Северо-Казахстанской области"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город Тайынша, улица Конституции Казахстана, 206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часов до 14.30 часов, кроме выходных и праздничных дней, согласно Трудовому кодексу Республики Казахстан от 23 ноября 2015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  <w:bookmarkEnd w:id="363"/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64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образования Тимирязевского района Северо-Казахстанской области"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Тимирязево, улица Валиханова, 25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часов до 14.30 часов, кроме выходных и праздничных дней, согласно Трудовому кодексу Республики Казахстан от 23 ноября 2015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  <w:bookmarkEnd w:id="365"/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6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образования Уалихановского района"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Кишкенеколь, улица Жамбыла, 76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часов до 14.30 часов, кроме выходных и праздничных дней, согласно Трудовому кодексу Республики Казахстан от 23 ноября 2015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Шал акына</w:t>
            </w:r>
          </w:p>
          <w:bookmarkEnd w:id="367"/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68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образования района Шал акына"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района Шал акына, город Сергеевка, улица Желтоксан, 14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часов до 14.30 часов, кроме выходных и праздничных дней, согласно Трудовому кодексу Республики Казахстан от 23 ноября 2015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"Постановка на учет лиц, желающих усыновить детей"</w:t>
            </w:r>
          </w:p>
        </w:tc>
      </w:tr>
    </w:tbl>
    <w:bookmarkStart w:name="z388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канцелярию услугодателя</w:t>
      </w:r>
    </w:p>
    <w:bookmarkEnd w:id="369"/>
    <w:bookmarkStart w:name="z38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0"/>
    <w:p>
      <w:pPr>
        <w:spacing w:after="0"/>
        <w:ind w:left="0"/>
        <w:jc w:val="both"/>
      </w:pPr>
      <w:r>
        <w:drawing>
          <wp:inline distT="0" distB="0" distL="0" distR="0">
            <wp:extent cx="78105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371"/>
    <w:bookmarkStart w:name="z39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2"/>
    <w:p>
      <w:pPr>
        <w:spacing w:after="0"/>
        <w:ind w:left="0"/>
        <w:jc w:val="both"/>
      </w:pPr>
      <w:r>
        <w:drawing>
          <wp:inline distT="0" distB="0" distL="0" distR="0">
            <wp:extent cx="7810500" cy="254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"Постановка на учет лиц, желающих усыновить детей"</w:t>
            </w:r>
          </w:p>
        </w:tc>
      </w:tr>
    </w:tbl>
    <w:bookmarkStart w:name="z393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портал</w:t>
      </w:r>
    </w:p>
    <w:bookmarkEnd w:id="373"/>
    <w:bookmarkStart w:name="z394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4"/>
    <w:p>
      <w:pPr>
        <w:spacing w:after="0"/>
        <w:ind w:left="0"/>
        <w:jc w:val="both"/>
      </w:pPr>
      <w:r>
        <w:drawing>
          <wp:inline distT="0" distB="0" distL="0" distR="0">
            <wp:extent cx="7810500" cy="394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5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375"/>
    <w:bookmarkStart w:name="z396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6"/>
    <w:p>
      <w:pPr>
        <w:spacing w:after="0"/>
        <w:ind w:left="0"/>
        <w:jc w:val="both"/>
      </w:pPr>
      <w:r>
        <w:drawing>
          <wp:inline distT="0" distB="0" distL="0" distR="0">
            <wp:extent cx="7810500" cy="298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 акимата Северо-Казахстанской области от 08 февраля 2017 года 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17 июля 2015 года № 253</w:t>
            </w:r>
          </w:p>
        </w:tc>
      </w:tr>
    </w:tbl>
    <w:bookmarkStart w:name="z399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 </w:t>
      </w:r>
    </w:p>
    <w:bookmarkEnd w:id="377"/>
    <w:bookmarkStart w:name="z400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78"/>
    <w:bookmarkStart w:name="z401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 (далее – Регламент) разработан в соответствии со стандартом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(далее – Стандарт) (зарегистрирован в Реестре государственной регистрации нормативных правовых актов за № 11184), оказывается местными исполнительными органами районов и города областного 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- услугодатель).</w:t>
      </w:r>
    </w:p>
    <w:bookmarkEnd w:id="379"/>
    <w:bookmarkStart w:name="z402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380"/>
    <w:bookmarkStart w:name="z403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381"/>
    <w:bookmarkStart w:name="z404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веб-портал "электронного правительства" www.egov.kz (далее – портал). </w:t>
      </w:r>
    </w:p>
    <w:bookmarkEnd w:id="382"/>
    <w:bookmarkStart w:name="z405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(полностью автоматизированная) и (или) бумажная.</w:t>
      </w:r>
    </w:p>
    <w:bookmarkEnd w:id="383"/>
    <w:bookmarkStart w:name="z406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решение о назначении единовременной денежной выплаты в связи с усыновлением ребенка-сироты и (или) ребенка, оставшегося без попечения родителей по форме, согласно приложение 1 к Стандарту.</w:t>
      </w:r>
    </w:p>
    <w:bookmarkEnd w:id="384"/>
    <w:bookmarkStart w:name="z407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 и (или) бумажная.</w:t>
      </w:r>
    </w:p>
    <w:bookmarkEnd w:id="385"/>
    <w:bookmarkStart w:name="z408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лицам (далее - услугополучатель).</w:t>
      </w:r>
    </w:p>
    <w:bookmarkEnd w:id="386"/>
    <w:bookmarkStart w:name="z409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87"/>
    <w:bookmarkStart w:name="z410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принятие услугодателем от услугополучателя заявления и соответствующих документов (далее - пакет документов):</w:t>
      </w:r>
    </w:p>
    <w:bookmarkEnd w:id="388"/>
    <w:bookmarkStart w:name="z411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приложение 2 Стандарту;</w:t>
      </w:r>
    </w:p>
    <w:bookmarkEnd w:id="389"/>
    <w:bookmarkStart w:name="z412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решения суда об усыновлении ребенка, вступившего в законную силу;</w:t>
      </w:r>
    </w:p>
    <w:bookmarkEnd w:id="390"/>
    <w:bookmarkStart w:name="z413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удостоверяющего личность услугополучателя;</w:t>
      </w:r>
    </w:p>
    <w:bookmarkEnd w:id="391"/>
    <w:bookmarkStart w:name="z414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договора об открытии лицевого счета на имя одного из усыновителей в банке второго уровня или в организации, имеющей лицензию Национального банка Республики Казахстан, на осуществление отдельных видов банковских операций.</w:t>
      </w:r>
    </w:p>
    <w:bookmarkEnd w:id="392"/>
    <w:bookmarkStart w:name="z415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представляются в подлинниках для сверки, после чего подлинники возвращаются услугополучателю. </w:t>
      </w:r>
    </w:p>
    <w:bookmarkEnd w:id="393"/>
    <w:bookmarkStart w:name="z416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94"/>
    <w:bookmarkStart w:name="z417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пакета документов, представленного услугополучателем, регистрирует документы, выдает услугополучателю расписку о приеме соответствующих документов с указанием:</w:t>
      </w:r>
    </w:p>
    <w:bookmarkEnd w:id="395"/>
    <w:bookmarkStart w:name="z418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</w:p>
    <w:bookmarkEnd w:id="396"/>
    <w:bookmarkStart w:name="z419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</w:p>
    <w:bookmarkEnd w:id="397"/>
    <w:bookmarkStart w:name="z420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</w:p>
    <w:bookmarkEnd w:id="398"/>
    <w:bookmarkStart w:name="z421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</w:p>
    <w:bookmarkEnd w:id="399"/>
    <w:bookmarkStart w:name="z422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(при его наличии) услугодателя, принявшего заявление на оформление документов;</w:t>
      </w:r>
    </w:p>
    <w:bookmarkEnd w:id="400"/>
    <w:bookmarkStart w:name="z423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(при его наличии) услугополучателя и его контактные телефоны.</w:t>
      </w:r>
    </w:p>
    <w:bookmarkEnd w:id="401"/>
    <w:bookmarkStart w:name="z424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Передает пакет документов руководителю услугодателя - 15 (пятнадцатьпять) минут;</w:t>
      </w:r>
    </w:p>
    <w:bookmarkEnd w:id="402"/>
    <w:bookmarkStart w:name="z425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 - 3 (три) часа;</w:t>
      </w:r>
    </w:p>
    <w:bookmarkEnd w:id="403"/>
    <w:bookmarkStart w:name="z426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изучает пакет документов услугополучателя, подготавливает проект результата оказания государственной услуги и передает руководителю услугодателя - 9 (девять) рабочих дней; </w:t>
      </w:r>
    </w:p>
    <w:bookmarkEnd w:id="404"/>
    <w:bookmarkStart w:name="z427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принимает решение и подписывает проект результата оказания государственной услуги и передает в канцелярию услугодателя - 1 (один) час;</w:t>
      </w:r>
    </w:p>
    <w:bookmarkEnd w:id="405"/>
    <w:bookmarkStart w:name="z428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канцелярия услугодателя выдает результат оказания государственной услуги услугополучателю - 10 (десять) минут. </w:t>
      </w:r>
    </w:p>
    <w:bookmarkEnd w:id="406"/>
    <w:bookmarkStart w:name="z429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bookmarkEnd w:id="407"/>
    <w:bookmarkStart w:name="z430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пакета документов;</w:t>
      </w:r>
    </w:p>
    <w:bookmarkEnd w:id="408"/>
    <w:bookmarkStart w:name="z431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руководителя услугодателя;</w:t>
      </w:r>
    </w:p>
    <w:bookmarkEnd w:id="409"/>
    <w:bookmarkStart w:name="z432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результата оказания государственной услуги;</w:t>
      </w:r>
    </w:p>
    <w:bookmarkEnd w:id="410"/>
    <w:bookmarkStart w:name="z433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проекта результата оказания государственной услуги;</w:t>
      </w:r>
    </w:p>
    <w:bookmarkEnd w:id="411"/>
    <w:bookmarkStart w:name="z434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подписанный результат оказания государственной услуги и выдача его услугополучателю.</w:t>
      </w:r>
    </w:p>
    <w:bookmarkEnd w:id="412"/>
    <w:bookmarkStart w:name="z435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13"/>
    <w:bookmarkStart w:name="z436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414"/>
    <w:bookmarkStart w:name="z437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415"/>
    <w:bookmarkStart w:name="z438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16"/>
    <w:bookmarkStart w:name="z439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417"/>
    <w:bookmarkStart w:name="z440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</w:p>
    <w:bookmarkEnd w:id="418"/>
    <w:bookmarkStart w:name="z441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пакета документов, представленного услугополучателем, регистрирует документы, выдает услугополучателю расписку о приеме соответствующих документов с указанием:</w:t>
      </w:r>
    </w:p>
    <w:bookmarkEnd w:id="419"/>
    <w:bookmarkStart w:name="z442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</w:p>
    <w:bookmarkEnd w:id="420"/>
    <w:bookmarkStart w:name="z443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</w:p>
    <w:bookmarkEnd w:id="421"/>
    <w:bookmarkStart w:name="z444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</w:p>
    <w:bookmarkEnd w:id="422"/>
    <w:bookmarkStart w:name="z445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</w:p>
    <w:bookmarkEnd w:id="423"/>
    <w:bookmarkStart w:name="z446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(при его наличии) услугодателя, принявшего заявление на оформление документов;</w:t>
      </w:r>
    </w:p>
    <w:bookmarkEnd w:id="424"/>
    <w:bookmarkStart w:name="z447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(при его наличии) услугополучателя и его контактные телефоны.</w:t>
      </w:r>
    </w:p>
    <w:bookmarkEnd w:id="425"/>
    <w:bookmarkStart w:name="z448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Передает пакет документов руководителю услугодателя - 15 (пятнадцатьпять) минут;</w:t>
      </w:r>
    </w:p>
    <w:bookmarkEnd w:id="426"/>
    <w:bookmarkStart w:name="z449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 - 3 (три) часа;</w:t>
      </w:r>
    </w:p>
    <w:bookmarkEnd w:id="427"/>
    <w:bookmarkStart w:name="z450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изучает пакет документов услугополучателя, подготавливает проект результата оказания государственной услуги и передает руководителю услугодателя - 9 (девять) рабочих дней; </w:t>
      </w:r>
    </w:p>
    <w:bookmarkEnd w:id="428"/>
    <w:bookmarkStart w:name="z451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принимает решение и подписывает проект результата оказания государственной услуги и передает в канцелярию услугодателя - 1 (один) час;</w:t>
      </w:r>
    </w:p>
    <w:bookmarkEnd w:id="429"/>
    <w:bookmarkStart w:name="z452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канцелярия услугодателя выдает результат оказания государственной услуги услугополучателю - 10 (десять) минут. </w:t>
      </w:r>
    </w:p>
    <w:bookmarkEnd w:id="430"/>
    <w:bookmarkStart w:name="z453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(действия, необходимых для оказания государственной услуги, с указанием длительности выполнения каждой процедуры (действия)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431"/>
    <w:bookmarkStart w:name="z454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иными услугодателями, а также порядка использования информационных систем в процессе оказания государственной услуги</w:t>
      </w:r>
    </w:p>
    <w:bookmarkEnd w:id="432"/>
    <w:bookmarkStart w:name="z455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услугополучателя и услугодателя при оказании государственной услуги через портал:</w:t>
      </w:r>
    </w:p>
    <w:bookmarkEnd w:id="433"/>
    <w:bookmarkStart w:name="z456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посредством электронной цифровой подписи (далее – ЭЦП);</w:t>
      </w:r>
    </w:p>
    <w:bookmarkEnd w:id="434"/>
    <w:bookmarkStart w:name="z457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документов:</w:t>
      </w:r>
    </w:p>
    <w:bookmarkEnd w:id="435"/>
    <w:bookmarkStart w:name="z458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по форме электронного документа, удостоверенный ЭЦП услугодателя;</w:t>
      </w:r>
    </w:p>
    <w:bookmarkEnd w:id="436"/>
    <w:bookmarkStart w:name="z459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решения суда об усыновлении ребенка, вступившего в законную силу;</w:t>
      </w:r>
    </w:p>
    <w:bookmarkEnd w:id="437"/>
    <w:bookmarkStart w:name="z460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договора об открытии лицевого счета на имя одного из усыновителей в банке второго уровня или в организации, имеющей лицензию Национального банка Республики Казахстан, на осуществление отдельных видов банковских операций.</w:t>
      </w:r>
    </w:p>
    <w:bookmarkEnd w:id="438"/>
    <w:bookmarkStart w:name="z461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bookmarkEnd w:id="439"/>
    <w:bookmarkStart w:name="z462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удостоверение (подписание) запроса на портале посредством ЭЦП услугополучателя;</w:t>
      </w:r>
    </w:p>
    <w:bookmarkEnd w:id="440"/>
    <w:bookmarkStart w:name="z463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в "личном кабинете";</w:t>
      </w:r>
    </w:p>
    <w:bookmarkEnd w:id="441"/>
    <w:bookmarkStart w:name="z464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государственой услуги; </w:t>
      </w:r>
    </w:p>
    <w:bookmarkEnd w:id="442"/>
    <w:bookmarkStart w:name="z465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канцелярия услугодателя направляет результат оказания государственной услуги портал в "личный кабинет" услугополучателя в форме электронного документа, подписанного ЭЦП уполномоченного лица услугодателя;</w:t>
      </w:r>
    </w:p>
    <w:bookmarkEnd w:id="443"/>
    <w:bookmarkStart w:name="z466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получение услугополучателем результата государственной услуги в истории получения государственных услуг "личного кабинета" услугополучателя. </w:t>
      </w:r>
    </w:p>
    <w:bookmarkEnd w:id="444"/>
    <w:bookmarkStart w:name="z467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работы портала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кодексу Республики Казахстан от 23 ноября 2015 года, прием заявления и выдача результата оказания государственной услуги осуществляется следующим рабочим днем).</w:t>
      </w:r>
    </w:p>
    <w:bookmarkEnd w:id="445"/>
    <w:bookmarkStart w:name="z468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46"/>
    <w:bookmarkStart w:name="z469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требования с учетом особенностей оказания государственной услуги, в том числе оказываемой в электронной форме</w:t>
      </w:r>
    </w:p>
    <w:bookmarkEnd w:id="447"/>
    <w:bookmarkStart w:name="z470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Адреса мест оказания государственной услуги размещены на интернет-ресурсе Министерства www.edu.gov.kz.</w:t>
      </w:r>
    </w:p>
    <w:bookmarkEnd w:id="448"/>
    <w:bookmarkStart w:name="z471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449"/>
    <w:bookmarkStart w:name="z472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 1414, 8 800 080 7777.</w:t>
      </w:r>
    </w:p>
    <w:bookmarkEnd w:id="450"/>
    <w:bookmarkStart w:name="z473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услугодателя по вопросам оказания государственной услуги размещены на интернет-ресурсах Министерства www.edu.gov.kz, услугодателя. Единый контакт-центр по вопросам оказания государственных услуг 1414, 8 800 080 7777.</w:t>
      </w:r>
    </w:p>
    <w:bookmarkEnd w:id="4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</w:t>
            </w:r>
          </w:p>
        </w:tc>
      </w:tr>
    </w:tbl>
    <w:bookmarkStart w:name="z475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районных отделов образования и города Петропавловска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1541"/>
        <w:gridCol w:w="2087"/>
        <w:gridCol w:w="8141"/>
      </w:tblGrid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53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услугодателя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  <w:bookmarkEnd w:id="454"/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5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образования города Петропавловска"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Конституции Казахстана, 23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часов до 14.30 часов, кроме выходных и праздничных дней, согласно Трудовому кодексу Республики Казахстан от 23 ноября 2015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  <w:bookmarkEnd w:id="456"/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7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Саумалколь, микрорайон, 20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часов до 14.30 часов, кроме выходных и праздничных дней, согласно Трудовому кодексу Республики Казахстан от 23 ноября 2015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  <w:bookmarkEnd w:id="458"/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59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образования Акжарского района Северо-Казахстанской области"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Талшик, улица Целинная, 13а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часов до 14.30 часов, кроме выходных и праздничных дней, согласно Трудовому кодексу Республики Казахстан от 23 ноября 2015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  <w:bookmarkEnd w:id="460"/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61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"Аккайынский районный отдел образования"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Смирново, улица Труда, 16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часов до 14.30 часов, кроме выходных и праздничных дней, согласно Трудовому кодексу Республики Казахстан от 23 ноября 2015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  <w:bookmarkEnd w:id="462"/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63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образования Есильского района"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Явленка, улица Ленина, 12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часов до 14.30 часов, кроме выходных и праздничных дней, согласно Трудовому кодексу Республики Казахстан от 23 ноября 2015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  <w:bookmarkEnd w:id="464"/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65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образования Жамбылского района"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Жамбылский район, село Пресновка, улица Шайкина, 30 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часов до 14.30 часов, кроме выходных и праздничных дней, согласно Трудовому кодексу Республики Казахстан от 23 ноября 2015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  <w:bookmarkEnd w:id="466"/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67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образования района Магжана Жумабаева"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город Булаево, улица Комарова, 16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часов до 14.30 часов, кроме выходных и праздничных дней, согласно Трудовому кодексу Республики Казахстан от 23 ноября 2015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  <w:bookmarkEnd w:id="468"/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69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"Кызылжарский районный отдел образования"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аул Бесколь, улица Молодежная, 2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часов до 14.30 часов, кроме выходных и праздничных дней, согласно Трудовому кодексу Республики Казахстан от 23 ноября 2015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  <w:bookmarkEnd w:id="470"/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71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образования Мамлютского района Северо-Казахстанской области"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город Мамлютка, улица Абая Кунанбаева, 5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часов до 14.30 часов, кроме выходных и праздничных дней, согласно Трудовому кодексу Республики Казахстан от 23 ноября 2015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  <w:bookmarkEnd w:id="472"/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3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образования района имени Габита Мусрепова Северо-Казахстанской области"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Новоишимское, улица Ленина, 2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часов до 14.30 часов, кроме выходных и праздничных дней, согласно Трудовому кодексу Республики Казахстан от 23 ноября 2015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  <w:bookmarkEnd w:id="474"/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75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образования Тайыншинского района Северо-Казахстанской области"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город Тайынша, улица Конституции Казахстана, 206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часов до 14.30 часов, кроме выходных и праздничных дней, согласно Трудовому кодексу Республики Казахстан от 23 ноября 2015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  <w:bookmarkEnd w:id="476"/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77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образования Тимирязевского района Северо-Казахстанской области"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Тимирязево, улица Валиханова, 25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часов до 14.30 часов, кроме выходных и праздничных дней, согласно Трудовому кодексу Республики Казахстан от 23 ноября 2015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  <w:bookmarkEnd w:id="478"/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79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образования Уалихановского района"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Кишкенеколь, улица Жамбыла, 76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часов до 14.30 часов, кроме выходных и праздничных дней, согласно Трудовому кодексу Республики Казахстан от 23 ноября 2015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Шал акына</w:t>
            </w:r>
          </w:p>
          <w:bookmarkEnd w:id="480"/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81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образования района Шал акына"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района Шал акына, город Сергеевка, улица Желтоксан, 14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с перерывом на обед с 13.00 часов до 14.30 часов, кроме выходных и праздничных дней, согласно Трудовому кодексу Республики Казахстан от 23 ноября 2015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</w:t>
            </w:r>
          </w:p>
        </w:tc>
      </w:tr>
    </w:tbl>
    <w:bookmarkStart w:name="z506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канцелярию услугодателя</w:t>
      </w:r>
    </w:p>
    <w:bookmarkEnd w:id="482"/>
    <w:bookmarkStart w:name="z507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3"/>
    <w:p>
      <w:pPr>
        <w:spacing w:after="0"/>
        <w:ind w:left="0"/>
        <w:jc w:val="both"/>
      </w:pPr>
      <w:r>
        <w:drawing>
          <wp:inline distT="0" distB="0" distL="0" distR="0">
            <wp:extent cx="7810500" cy="341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1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8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484"/>
    <w:bookmarkStart w:name="z509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5"/>
    <w:p>
      <w:pPr>
        <w:spacing w:after="0"/>
        <w:ind w:left="0"/>
        <w:jc w:val="both"/>
      </w:pPr>
      <w:r>
        <w:drawing>
          <wp:inline distT="0" distB="0" distL="0" distR="0">
            <wp:extent cx="7810500" cy="242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2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</w:t>
            </w:r>
          </w:p>
        </w:tc>
      </w:tr>
    </w:tbl>
    <w:bookmarkStart w:name="z511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портал</w:t>
      </w:r>
    </w:p>
    <w:bookmarkEnd w:id="486"/>
    <w:bookmarkStart w:name="z512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7"/>
    <w:p>
      <w:pPr>
        <w:spacing w:after="0"/>
        <w:ind w:left="0"/>
        <w:jc w:val="both"/>
      </w:pPr>
      <w:r>
        <w:drawing>
          <wp:inline distT="0" distB="0" distL="0" distR="0">
            <wp:extent cx="7810500" cy="394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3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488"/>
    <w:bookmarkStart w:name="z514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9"/>
    <w:p>
      <w:pPr>
        <w:spacing w:after="0"/>
        <w:ind w:left="0"/>
        <w:jc w:val="both"/>
      </w:pPr>
      <w:r>
        <w:drawing>
          <wp:inline distT="0" distB="0" distL="0" distR="0">
            <wp:extent cx="7810500" cy="285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header.xml" Type="http://schemas.openxmlformats.org/officeDocument/2006/relationships/header" Id="rId2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