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5911" w14:textId="0d95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февраля 2017 года № 59. Зарегистрировано Департаментом юстиции Северо-Казахстанской области 3 марта 2017 года № 4073. Утратило силу постановлением акимата Северо-Казахстанской области от 17 ноября 2017 года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17.11.2017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16 июня 2016 года № 235 "Об утверждении регламента государственной услуги "Субсидирование развития семеноводства" (опубликовано 26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3820).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6 февраля 2017 года № 59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развития семеноводства" (далее – Регламент) разработан на основании стандарта государственной услуги "Субсидирование развития семеноводства",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11455), (далее –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Северо-Казахстанской области (далее – услугодатель).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услугодателя, местных исполнительных органов районов и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государственной услуги: бумажная.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улугополучатель).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приложениям 1 и 2 к Стандарту государственной услуги.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трудовым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регистрации услугополучателя без ускоренного обслуживания.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Услугополучатель, (либо его представитель по доверенности) представляет услугодателю и в Государственную корпорацию: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субсидий за приобретенные субсидируемые семена –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субсидий на возмещение затрат по приобретению субсидируемых семян по форме, согласно приложению 3 к Стандарту государственной услуги.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причитающихся субсидий за приобретенные субсидируемые семена (в случае предоставления права получения субсидий элитно-семеноводческому или семеноводческому хозяйству) –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об оплате причитающихся субсидий по форме, согласно приложению 4 к Стандарту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сводную заявку, сформированную на основании заявок сельскохозяйственных товаропроизводителей (далее – сельхозтоваропроизводитель), поданных через элитно-семеноводческое или семеноводческое хозяйство (при подаче нескольких заявок), по форме, согласно приложению 5 к Стандарту государственной услуги;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субсидий за использованные на посев семена собственного производства – в срок до 30 июля соответствующего года – по яровым культурам, до 1 сентября соответствующего года – по многолетним травам, до 10 ноября соответствующего года – по озимым культурам: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получение субсидий за использованные субсидируемые семена по форме, согласно приложению 6 к Стандарту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услугополучателя, о регистрации юридического лица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осуществляет прием и регистрацию документов с последующей передачей руководителю Отдела – 15 (пятнадцать)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отдела – 30 (тридцать)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6 Регламента государственной услуги, в случае несоответствия требованиям подготавливает мотивированный отказ по основаниям, предусмотренным пунктом 11 Регламента государственной услуги, в случае положительного решения в предоставлении субсидии направляет заявку в управление сельского хозяйства акимата Северо-Казахстанской области - 4 (четыре) рабочих дня;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принимает и регистрирует представленные документы с последующей передачей руководителю услугодателя – 15 (пятнадцать) минут;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специалиста услугодателя – 30 (тридцать) минут;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представляет в территориальное подразделение казначейства реестры счетов к оплате и (или) счета к оплате для перечисления причитающихся субсидий на счета сельхозтоваропроизводителей, элитно-семеноводческих или семеноводческих хозяйств – 1 (один) рабочий день.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в канцелярии отдела;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наложение резолюции руководителем отдела;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представленных документов ответственным специалистом отдела;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документов в канцелярии услугодателя;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наложение резолюции руководителем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ответственным специалистом услугодателя.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осуществляет прием и регистрацию документов с последующей передачей руководителю Отдела – 15 (пятнадцать) минут;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документы и определяет ответственного исполнителя отдела – 30 (тридцать)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проверяет представленные документы на соответствие требованиям, предусмотренные пунктом 6 Регламента государственной услуги, в случае несоответствия требованиям подготавливает мотивированный отказ по основаниям, предусмотренным пунктом 11 Регламента государственной услуги, в случае положительного решения в предоставлении субсидии направляет заявку в управление сельского хозяйства акимата Северо-Казахстанской области - 4 (четыре) рабочих дня;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принимает и регистрирует представленные документы с последующей передачей руководителю услугодателя – 15 (пятнадцать) минут;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специалиста услугодателя – 30 (тридцать) минут;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услугодателя представляет в территориальное подразделение казначейства реестры счетов к оплате и (или) счета к оплате для перечисления причитающихся субсидий на счета сельхозтоваропроизводителей, элитно-семеноводческих или семеноводческих хозяйств – 1 (один) рабочий день.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Основаниями для отказа в оказании государственной услуги являются: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порядка взаимодействия структурных подразделений (работников) услугодателя в процессе оказания государственной услуги "Субсидирование развития семеноводства"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в Государственную корпорацию и (или) к иным услугодателям, длительность каждой процедуры (действия):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представляет в Государственную корпорацию заявку по установленной форме, предусмотренные пунктом 6 Регламента государственной услуги;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и проверяет правильность заполнения заявления, полноту представленных документов,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соответствующую расписку – 10 (десять) минут;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идентифицирует личность услугополучателя, вносит соответствующую информацию об услугополучателе и список представленных документов – 10 (десять) минут;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6 Регламента государственной услуги, работник Государственной корпорации отказывает в приеме заявки и выдает расписку об отказе в приеме документов по форме, согласно приложению 9 к Стандарту государственной услуги.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корпорации, выдает услугополучателю расписку о приеме пакета документов с указанием даты выдачи результата оказания государственной услуги и передает услугодателю – 10 (десять) минут;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(работкников) услугодателя в процессе оказания государственной услуги и направляет в Государственную корпорацию – 5 (пять) рабочих дней;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10 (десять) минут.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Подробное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имеющее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развития семеноводства"</w:t>
            </w:r>
          </w:p>
        </w:tc>
      </w:tr>
    </w:tbl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исполнительных органов Северо-Казахстанской области, районов, города Петропавловска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сельского хозяйства акимата Северо-Казахстанской области", адрес: Северо-Казахстанская область, город Петропавловск, улица Парковая 57 "В";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Айыртауского района", адрес: Северо-Казахстанская область, Айыртауский район, село Саумалколь, улица Даулетбая Сыздыкова 4;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Акжарского района", адрес: Северо-Казахстанская область, Акжарский район, село Талшик, улица Целинная 13;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Аккайынского района", адрес: Северо-Казахстанская область, Аккайынский район, село Смирново, улица Народная 37;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Есильского района", адрес: Северо-Казахстанская область, Есильский район, село Явленка, улица Ленина 10;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Жамбылского района", адрес: Северо-Казахстанская область, Жамбылский район, село Пресновка, улица Дружбы 6;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 района Магжана Жумабаева", адрес: Северо-Казахстанская область, район Магжана Жумабаева, город Булаево, улица Пионерская 2 "А";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сельского хозяйства Кызылжарского района", адрес: Северо-Казахстанская область, Кызылжарский район, село Бесколь, улица Институтская 1;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"Отдел сельского хозяйства Мамлютского района", адрес: Северо-Казахстанская область, Мамлютский район, город Мамлютка, улица А. Кунанбаева 5;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"Отдел сельского хозяйства района имени Габита Мусрепова", адрес: Северо-Казахстанская область, район имени Габита Мусрепова, село Новоишимское, улица Аблай-хана 28;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"Отдел сельского хозяйства Тайыншинского района", адрес: Северо-Казахстанская область, Тайыншинский район, город Тайынша, улица Конституции Казахстана 197;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сельского хозяйства Тимирязевского района", адрес: Северо-Казахстанская область, Тимирязевский район, село Тимирязево, улица ШоканаУалихана 1;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сельского хозяйства Уалихановского района", адрес: Северо-Казахстанская область, Уалихановский район, село Кишкенеколь, улица Джамбула 76;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"Отдел сельского хозяйства района Шал акына", адрес: Северо-Казахстанская область, район Шал акына, город Сергеевка, улица Победы 35;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"Отдел предпринимательства и сельского хозяйства города Петропавловска", адрес: Северо-Казахстанская область, город Петропавловск, улица Конституции Казахстана 23.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развития семеноводства"</w:t>
            </w:r>
          </w:p>
        </w:tc>
      </w:tr>
    </w:tbl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через канцелярию услугодателя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"Субсидирование развития семеноводства"</w:t>
            </w:r>
          </w:p>
        </w:tc>
      </w:tr>
    </w:tbl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развития семеноводства" через Государственную корпорацию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