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c862" w14:textId="93fc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16 июня 2016 года № 222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января 2017 года № 39. Зарегистрировано Департаментом юстиции Северо-Казахстанской области 1 марта 2017 года № 4072. Утратило силу постановлением акимата Северо-Казахстанской области от 20 декабря 2017 года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ветеринарии" от 16 июня 2016 года № 222 (опубликовано 21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3815)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ветеринарии акимата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Северо-Казахстанской области от 31 января 2017 года№ 39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16 июня 2016 года № 222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ветеринарной справки" (далее - регламент) разработан в соответствии со стандартом государственной услуги "Выдача ветеринарной справки"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06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ветеринарной справки" (далее – государственная услуга) оказывается государственными ветеринарными организациями, созданными местными исполнительными органами районов, города областного значения (далее -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ветеринарная справка, либо мотивированный ответ об отказе в оказании государственной услуги в случаях и по основаниям, предусмотренным пунктом 10 регламента государственной услуги.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вносятся в информационную систему.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услугополучатели).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приложению к стандарту государственной услуги;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и документ, подтверждающий полномочия представителя (для идентификации);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– копия справки о происхождении вылова;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копия ветеринарного документа, по которому был ввезен объект ветеринарно-санитарного контроля и надзора.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государственной регистрации индивидуального предпринимателя, о ветеринарном паспорте сельскохозяйственного животного услугодатель получает из государственных информационных систем.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и регистрацию полученных документов – 30 (тридцать) минут;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документами, определяет ответственного исполнителя, накладывает резолюцию и направляет документы ответственному исполнителю – 1 (один) час;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 на соответствие пункта 5 настоящего регламента и подготавливает проект результата государственной услуги, в случае несоответствия требованиям регламента подготавливает мотивированный отказ по основаниям, предусмотренным пунктом 10 настоящего регламента государственной услуги – 2 (два) часа;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направляет проект результата государственной услуги на подпись руководителю услугодателя – 1 (один) час;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государственной услуги и направляет в канцелярию услугодателя – 1 (один) час;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результат государственной услуги услугополучателю (либо его представителю по доверенности) – 30 (тридцать) минут.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наложение резолюции руководителем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предоставленных документов и подготовка проекта результата государственной услуги;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проекта результата государственной услуги на подпись руководителю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проекта результата государственной услуги и направление в канцелярию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государственной услуги.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и регистрацию полученных документов – 30 (тридцать) минут;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документами, определяет ответственного исполнителя, накладывает резолюцию и направляет документы ответственному исполнителю – 1 (один) час;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 на соответствие пункта 5 настоящего регламента и подготавливает проект результата государственной услуги, в случае несоответствия требованиям регламента подготавливает мотивированный отказ по основаниям, предусмотренным пунктом 10 настоящего регламента государственной услуги – 2 (два) часа;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направляет проект результата государственной услуги на подпись руководителю услугодателя – 1 (один) час;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проект результата государственной услуги и направляет в канцелярию услугодателя – 1 (один) час;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результат государственной услуги услугополучателю (либо его представителю по доверенности) – 30 (тридцать) минут.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пакет документов;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(ухудшения) эпизоотической ситуации места происхождения (нахождения) животного, продукции и сырья животного происхождения по инфекционным болезням животных;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неблагополучной зоны места происхождения (нахождения) животного, продукции и сырья животного происхождения;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индивидуального номера животного;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животного, продукции и сырья животного происхождения, транспортного средства ветеринарным (ветеринарно-санитарным) правилам и требованиям.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 через веб-портал: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документов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услуго-получателей);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услугополучателем регистрационного свидетельства ЭЦП, ввод пароля (процесс авторизации) на портале для получения государственной услуги;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согласно приложению к Стандарту и заполнение услугополучателем формы заявления (ввод данных) с учетом ее структуры и форматных требований с прикреплением к форме запроса необходимых документов в электронном виде;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процесс 6 – удостоверение (подписание) посредством ЭЦП услугополучателя заполненной формы (введенных данных) заявления на оказание государственной услуги;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обработка услугодателем заявления услугополучателя, полученного из портала, в единой автоматизированной системе управления отраслями агропромышленного комплекса "e-Agriculture" (далее – ЕАСУ);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представленных услугополучателем документов основаниям для выдачи ветеринарной справки;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государственной услуге в связи с имеющимися нарушениями в данных услугополучателя в ЕАСУ;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уведомления о принятии документов в работу, дате и времени получения ветеринарно-санитарного заключения в форме электронного документа, удостоверенного ЭЦП уполномоченного лица услугодателя;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осуществление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через филиал некоммерческого акционерного общества "Государственная корпорация "Правительство для граждан" не оказывается.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"Выдача ветеринарной справки" 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1"/>
        <w:gridCol w:w="1772"/>
        <w:gridCol w:w="6827"/>
      </w:tblGrid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77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"Ветеринарная станция акимата города Петропавловска Северо-Казахстанской области" </w:t>
            </w:r>
          </w:p>
          <w:bookmarkEnd w:id="78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Жамбыла, 302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государственного учреждения "Отдел ветеринарии Айыртауского района Северо-Казахстанской области" акимата Айыртауского района Северо-Казахстанской области"</w:t>
            </w:r>
          </w:p>
          <w:bookmarkEnd w:id="79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Акана-Серэ, 119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государственного учреждения "Отдел ветеринарии Акжарского района Северо-Казахстанской области" акимата Акжарского района Северо-Казахстанской области"</w:t>
            </w:r>
          </w:p>
          <w:bookmarkEnd w:id="80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Кусаинова, 18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государственного учреждения "Аккайынский районный отдел ветеринарии" акимата Аккайынского района Северо-Казахстанской области"</w:t>
            </w:r>
          </w:p>
          <w:bookmarkEnd w:id="81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Южная, 11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государственного учреждения "Отдел ветеринарии Есильского района Северо-Казахстанской области" акимата Есильского района Северо-Казахстанской области"</w:t>
            </w:r>
          </w:p>
          <w:bookmarkEnd w:id="82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Явленка, улица Тимофеева, 32 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государственного учреждения "Отдел ветеринарии Жамбылского района Северо-Казахстанской области"</w:t>
            </w:r>
          </w:p>
          <w:bookmarkEnd w:id="83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переулок Водопроводный, 26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района Магжана Жумабаева Северо-Казахстанской области"</w:t>
            </w:r>
          </w:p>
          <w:bookmarkEnd w:id="84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56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государственного учреждения "Кызылжарский районный отдел ветеринарии" акимата Кызылжарского района Северо-Казахстанской области"</w:t>
            </w:r>
          </w:p>
          <w:bookmarkEnd w:id="85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Бесколь, улица Комарова, 2 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акимата Мамлютского района Северо-Казахстанской области"</w:t>
            </w:r>
          </w:p>
          <w:bookmarkEnd w:id="86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Гагарина, 62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государственного учреждения "Отдел ветеринарии района имени Габита Мусрепова Северо-Казахстанской области" акимата района имени Габита Мусрепова Северо-Казахстанской области"</w:t>
            </w:r>
          </w:p>
          <w:bookmarkEnd w:id="87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Степная, 5А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государственного учреждения "Отдел ветеринарии Тайыншинского района Северо-Казахстанской области" акимата Тайыншинского района Северо-Казахстанской области"</w:t>
            </w:r>
          </w:p>
          <w:bookmarkEnd w:id="88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Куншыгыс, 100 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государственного учреждения "Отдел ветеринарии Тимирязевского района Северо-Казахстанской области" акимата Тимирязевского района Северо-Казахстанской области"</w:t>
            </w:r>
          </w:p>
          <w:bookmarkEnd w:id="89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Целинная, 13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"Ветеринарная станция" государственного учреждения "Отдел ветеринарии Уалихановского района Северо-Казахстанской области" акимата Уалихановского района Северо-Казахстанской области" </w:t>
            </w:r>
          </w:p>
          <w:bookmarkEnd w:id="90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С.Маликова, 124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государственного учреждения "Отдел ветеринарии района Шал акына Северо-Казахстанской области" акимата района Шал акына Северо-Казахстанской области"</w:t>
            </w:r>
          </w:p>
          <w:bookmarkEnd w:id="91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Крымская, 2А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 включительно, с 9:00 до 18:30 часов, с перерывом на обед с 13:00 до 14:30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"Выдача ветеринарной справки" </w:t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ветеринарной справки" через канцелярию услугодателя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3119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