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49a8f" w14:textId="2d49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27 января 2017 года № 30. Зарегистрировано Департаментом юстиции Северо-Казахстанской области 1 марта 2017 года № 4069. Утратило силу постановлением акимата Северо-Казахстанской области от 17 июня 2020 года №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17.06.2020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коммунальное государственное учреждение "Управление здравоохранения акимата Северо-Казахстанской области".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от 27 января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 (далее - Регламент) разработан в соответствии со стандартом государственной услуги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 (зарегистрирован в Министерстве юстиции Республики Казахстан 11 июня 2015 года № 11304) (далее - Стандарт). Государственная услуга оказывается медицинскими организациями, оказывающими первичную медико-санитарную помощь,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- услугодатель).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физическим лицам (далее - услугополучатель) бесплатно.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 оказания государственной услуги: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справка о регистрации согласия на прижизненное добровольное пожертвование тканей (части ткани) и (или) органов (части органов) по форме согласно приложению 1 Стандарта (далее - справка о согласии) либо справка об отказе в регистрации согласия на прижизненное добровольное пожертвование тканей (части ткани) и (или) органов (части органов) по форме согласно приложению 2 Стандарта (далее - справка об отказе);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о регистрации отзыва согласия на прижизненное добровольное пожертвование тканей (части ткани) и (или) органов (части органов) по форме согласно приложению 3 Стандарта (далее - справка об отзыве).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График работы услугодателя - с понедельника по пятницу с 8.00 до 20.00 часов без перерыва, в субботу с 9.00 до 14.00 часов, кроме выходных и праздничных дней согласно законодательству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Государственная услуга оказывается в порядке очереди, без предварительной записи и ускоренного обслуживания.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доверенности), с приложением документов: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услугополучателя;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 по форме, согласно приложению 4 или 5 Стандарта.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врач проводит идентификацию услугополучателя по данным удостоверения личности, проверяет наличие прикрепления к данному услугодателю. Услугополучатель заполняет заявление по форме, согласно приложению 4 или 5 к Стандарту - 15 (пятнадцать) минут;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 проводит запись в журнале регистрации согласия и отказов в регистрации на прижизненное добровольное пожертвование тканей (части ткани) и (или) органов (части органов) после смерти в целях трансплантации - 15 (пятнадцать) минут;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 проводит медицинский осмотр услугополучателя и готовит справку по форме, согласно приложению 1 или 3 к Стандарту - 2 (два) рабочих дня.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противопоказаний (туберкулез, ВИЧ/СПИД, гепатиты В и С, психические и поведенческие расстройства, алкогольная и (или) наркотическая зависимость, инфекции передающиеся половым путем) для проведения трансплантации выдается справка по форме согласно приложению 2 к Стандарту;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справку и ставит печать услугодателя –3 (три) часа;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врач выдает результат государственной услуги услугополучателю –5 (пять) минут.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услугополучателя;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 данных услугополучателя врачом в журнале согласия и отказов в регистрации на прижизненное добровольное пожертвование тканей (части ткани) и (или) органов (части органов) после смерти в целях трансплантации;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врачом медицинского осмотра услугополучателя;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подпись справки руководителем услугодателя и проставление печати услугодателя;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справки врачом услугополучателю.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врач;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 с указанием длительности каждой процедуры (действий):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врач проводит идентификацию услугополучателя по данным удостоверения личности, проверяет наличие прикрепления к данному услугодателю. Услугополучатель заполняет заявление по форме, согласно приложению 4 или 5 к Стандарту - время исполнения 15 (пятнадцать) минут;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 проводит запись в журнале регистрации согласия и отказов о регистрации на прижизненное добровольное пожертвование тканей (части ткани) и (или) органов (части органов) после смерти в целях трансплантации - время исполнения 15 (пятнадцать) минут;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 проводит медицинский осмотр услугополучателя и готовит справку по форме, согласно приложению 1 или 3 к Стандарту - время исполнения 2 (два) рабочих дня.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справку и ставит печать услугодателя – время исполнения 3 (три) часа;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врач выдает результат государственной услуги услугополучателю – время исполнения 5 (пять) минут.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Некоммерческим акционерным обществом "Государственная корпорация "Правительство для граждан" (далее – Государственная корпорация)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через Государственную корпорацию и (или) иными услугодателями не оказывается.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Обжалование решений, действий (бездействий) услугодателя и (или) его должностных лиц по вопросам оказания государственных услуг осуществляется в соответствии с разделом 3 Стандарта.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помещениях услугодателя предусмотрены условия для обслуживания услугополучателей с ограниченными возможностями (пандусы и лифты).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Адреса мест оказания государственной услуги размещены на интернет-ресурсе Министерства здравоохранения и социального развития Республики Казахстан www.mzsr.gov.kz, раздел "Государственные услуги", а также интернет-ресурсе коммунального государственного учреждения "Управление здравоохранения акимата Северо-Казахстанской области".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вправе получить информацию о порядке и статусе оказания государственной услуги по контактным телефонам услугодателя.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 указаны на интернет-ресурсе Министерства www.mzsr.gov.kz. Единый контакт-центр по вопросам оказания государственных услуг: 8-800-080-7777, 1414.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"Регистрация согласия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отзыва согласия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прижизненное добровольное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пожертвование тканей (части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ткани) и (или) органов (части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органов) после смерти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трансплантации"</w:t>
            </w:r>
          </w:p>
        </w:tc>
      </w:tr>
    </w:tbl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оказывающих государственную услугу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3619"/>
        <w:gridCol w:w="5264"/>
        <w:gridCol w:w="2747"/>
      </w:tblGrid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1"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приема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"Городская поликлиника №1" акимата Северо-Казахстанской области Управления здравоохранения Северо-Казахстанской области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Ауэзова,130, 52-70-13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46-92-67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8.00-20.00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9.00-14.00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"Городская поликлиника №2" акимата Северо-Казахстанской области Управления здравоохранения Северо-Казахстанской области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Васильева,123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33-48-46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33-47-17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8.00-20.00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9.00-14.00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"Городская поликлиника №3" акимата Северо-Казахстанской области Управления здравоохранения Северо-Казахстанской области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Юбилейная, 7а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53-76-93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53-82-96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8.00-20.00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9.00-14.00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некоммерческое учреждение "Денсаулык"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Шухова,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51-10-63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8.00-20.00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9.00-14.00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"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"Айыртауская центральная районная больница" акимата Северо-Казахстанской области Управления здравоохранения Северо-Казахстанской области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 село Саумалколь, улица Хайрова, 1, 8(71533) 2-29-71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8.00-20.00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9.00-14.00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7"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"Акжарская центральная районная больница" акимата Северо-Казахстанской области Управления здравоохранения Северо-Казахстанской области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район, село Талшик, улица Ауэзова, 19, 8(71546)2-11-32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8.00-20.00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9.00-14.00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"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"Аккайынская центральная районная больница" акимата Северо-Казахстанской области Управления здравоохранения Северо-Казахстанской области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район, село Смирново, улица Молодежная,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8(71532) 2-16-28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8.00-20.00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9.00-14.00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9"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"Явленская центральная районная больница" акимата Северо-Казахстанской области Управления здравоохранения Северо-Казахстанской области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Явленка, улица Амангельды Иманова, 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8(71543) 2-16-95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8.00-20.00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9.00-14.00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0"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"Жамбылская центральная районная больница" акимата Северо-Казахстанской области Управления здравоохранения Северо-Казахстанской области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Пресновка, улица Логовая,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8(71544) 2-11-03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8.00-20.00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9.00-14.00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1"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"Центральная районная больница района Магжана Жумабаева" акимата Северо-Казахстанской области Управления здравоохранения Северо-Казахстанской области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 город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8(71531) 2-05-29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8.00-20.00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9.00-14.00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2"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"Кызылжарская центральная районная больница" акимата Северо-Казахстанской области Управления здравоохранения Северо-Казахстанской области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Бишкуль, улица Пирогова,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8(71538) 2-18-85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8.00-20.00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9.00-14.00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3"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"Мамлютская центральная районная больница" акимата Северо-Казахстанской области Управления здравоохранения Северо-Казахстанской области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Больничный городок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8(71541) 2-25-23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8.00-20.00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9.00-14.00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4"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"Центральная районная больница" района имени Г. Мусрепова" акимата Северо-Казахстанской области Управления здравоохранения Северо-Казахстанской области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Г. Мусрепова, село Новоишимское , ул. Мира,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8(71535) 2-13-30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8.00-20.00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9.00-14.00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5"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"Тайыншинская центральная районная больница" акимата Северо-Казахстанской области Управления здравоохранения Северо-Казахстанской области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район, город Тайынша, улица Крыжановского,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8(71536) 2-12-57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8.00-20.00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9.00-14.00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6"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"Тимирязевская центральная районная больница" акимата Северо-Казахстанской области Управления здравоохранения Северо-Казахстанской области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район, село Тимирязево, улица Горького,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8(71537) 2-05-93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8.00-20.00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9.00-14.00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7"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"Уалихановская центральная районная больница" акимата Северо-Казахстанской области Управления здравоохранения Северо-Казахстанской области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Кишкенеколь, улица Маликова,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8(71542) 2-21-97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8.00-20.00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9.00-14.00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8"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"Центральная районная больница района Шал акына" акимата Северо-Казахстанской области Управления здравоохранения Северо-Казахстанской области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 город Сергеевка, улица Гончарова,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8(71534) 7-91-88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8.00-20.00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9.00-14.00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"Регистрация согласия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отзыва согласия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прижизненное добровольное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пожертвование тканей (части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ткани) и (или) органов (части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органов) после смерти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трансплантации"</w:t>
            </w:r>
          </w:p>
        </w:tc>
      </w:tr>
    </w:tbl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798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8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6581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